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08A3817" w14:textId="35174769" w:rsidR="00A02323" w:rsidRPr="009509C4" w:rsidRDefault="009A0AB9" w:rsidP="006E713B">
      <w:pPr>
        <w:jc w:val="center"/>
        <w:rPr>
          <w:rFonts w:ascii="ＭＳ ゴシック" w:eastAsia="ＭＳ ゴシック" w:hAnsi="ＭＳ ゴシック" w:cs="ＭＳ Ｐゴシック"/>
          <w:b/>
          <w:bCs/>
          <w:sz w:val="36"/>
          <w:szCs w:val="36"/>
        </w:rPr>
      </w:pPr>
      <w:r w:rsidRPr="009509C4">
        <w:rPr>
          <w:rFonts w:ascii="ＭＳ ゴシック" w:eastAsia="ＭＳ ゴシック" w:hAnsi="ＭＳ ゴシック" w:cs="ＭＳ Ｐゴシック" w:hint="eastAsia"/>
          <w:b/>
          <w:bCs/>
          <w:sz w:val="36"/>
          <w:szCs w:val="36"/>
        </w:rPr>
        <w:t>「</w:t>
      </w:r>
      <w:r w:rsidR="009509C4" w:rsidRPr="009509C4">
        <w:rPr>
          <w:rFonts w:ascii="ＭＳ ゴシック" w:eastAsia="ＭＳ ゴシック" w:hAnsi="ＭＳ ゴシック" w:hint="eastAsia"/>
          <w:b/>
          <w:sz w:val="36"/>
          <w:szCs w:val="36"/>
        </w:rPr>
        <w:t>セキュリティ・キャンプ2025全国大会/ネクスト/ジュニア</w:t>
      </w:r>
      <w:r w:rsidR="002D42AB">
        <w:rPr>
          <w:rFonts w:ascii="ＭＳ ゴシック" w:eastAsia="ＭＳ ゴシック" w:hAnsi="ＭＳ ゴシック" w:hint="eastAsia"/>
          <w:b/>
          <w:sz w:val="36"/>
          <w:szCs w:val="36"/>
        </w:rPr>
        <w:t>運営等</w:t>
      </w:r>
      <w:r w:rsidR="009509C4" w:rsidRPr="009509C4">
        <w:rPr>
          <w:rFonts w:ascii="ＭＳ ゴシック" w:eastAsia="ＭＳ ゴシック" w:hAnsi="ＭＳ ゴシック" w:hint="eastAsia"/>
          <w:b/>
          <w:sz w:val="36"/>
          <w:szCs w:val="36"/>
        </w:rPr>
        <w:t>業務</w:t>
      </w:r>
      <w:r w:rsidRPr="009509C4">
        <w:rPr>
          <w:rFonts w:ascii="ＭＳ ゴシック" w:eastAsia="ＭＳ ゴシック" w:hAnsi="ＭＳ ゴシック" w:hint="eastAsia"/>
          <w:b/>
          <w:sz w:val="36"/>
          <w:szCs w:val="36"/>
        </w:rPr>
        <w:t>」</w:t>
      </w:r>
      <w:r w:rsidR="003C4747" w:rsidRPr="009509C4">
        <w:rPr>
          <w:rFonts w:ascii="ＭＳ ゴシック" w:eastAsia="ＭＳ ゴシック" w:hAnsi="ＭＳ ゴシック" w:hint="eastAsia"/>
          <w:b/>
          <w:sz w:val="36"/>
          <w:szCs w:val="36"/>
        </w:rPr>
        <w:t>に係る</w:t>
      </w:r>
      <w:r w:rsidRPr="009509C4">
        <w:rPr>
          <w:rFonts w:ascii="ＭＳ ゴシック" w:eastAsia="ＭＳ ゴシック" w:hAnsi="ＭＳ ゴシック" w:cs="ＭＳ Ｐゴシック" w:hint="eastAsia"/>
          <w:b/>
          <w:bCs/>
          <w:sz w:val="36"/>
          <w:szCs w:val="36"/>
        </w:rPr>
        <w:t>一般競争入札</w:t>
      </w:r>
    </w:p>
    <w:p w14:paraId="608A3818" w14:textId="77777777" w:rsidR="003C4747" w:rsidRPr="009509C4" w:rsidRDefault="00B70403" w:rsidP="006E713B">
      <w:pPr>
        <w:jc w:val="center"/>
        <w:rPr>
          <w:rFonts w:ascii="ＭＳ ゴシック" w:eastAsia="ＭＳ ゴシック" w:hAnsi="ＭＳ ゴシック" w:cs="ＭＳ Ｐゴシック"/>
          <w:b/>
          <w:bCs/>
          <w:sz w:val="32"/>
          <w:szCs w:val="32"/>
          <w:u w:val="single"/>
          <w:lang w:eastAsia="zh-TW"/>
        </w:rPr>
      </w:pPr>
      <w:r w:rsidRPr="009509C4">
        <w:rPr>
          <w:rFonts w:ascii="ＭＳ ゴシック" w:eastAsia="ＭＳ ゴシック" w:hAnsi="ＭＳ ゴシック" w:cs="ＭＳ Ｐゴシック" w:hint="eastAsia"/>
          <w:b/>
          <w:bCs/>
          <w:sz w:val="32"/>
          <w:szCs w:val="32"/>
          <w:lang w:eastAsia="zh-TW"/>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lang w:eastAsia="zh-TW"/>
        </w:rPr>
      </w:pPr>
    </w:p>
    <w:p w14:paraId="608A381C" w14:textId="6DABC469"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lang w:eastAsia="zh-TW"/>
        </w:rPr>
        <w:t>入</w:t>
      </w:r>
      <w:r w:rsidR="005A6ABC">
        <w:rPr>
          <w:rFonts w:ascii="ＭＳ ゴシック" w:eastAsia="ＭＳ ゴシック" w:hAnsi="ＭＳ ゴシック" w:cs="ＭＳ Ｐゴシック" w:hint="eastAsia"/>
          <w:b/>
          <w:bCs/>
          <w:color w:val="000000"/>
          <w:sz w:val="36"/>
          <w:szCs w:val="36"/>
          <w:u w:val="single"/>
          <w:lang w:eastAsia="zh-TW"/>
        </w:rPr>
        <w:t xml:space="preserve"> </w:t>
      </w:r>
      <w:r w:rsidRPr="00817DA6">
        <w:rPr>
          <w:rFonts w:ascii="ＭＳ ゴシック" w:eastAsia="ＭＳ ゴシック" w:hAnsi="ＭＳ ゴシック" w:cs="ＭＳ Ｐゴシック" w:hint="eastAsia"/>
          <w:b/>
          <w:bCs/>
          <w:color w:val="000000"/>
          <w:sz w:val="36"/>
          <w:szCs w:val="36"/>
          <w:u w:val="single"/>
          <w:lang w:eastAsia="zh-TW"/>
        </w:rPr>
        <w:t>札</w:t>
      </w:r>
      <w:r w:rsidR="005A6ABC">
        <w:rPr>
          <w:rFonts w:ascii="ＭＳ ゴシック" w:eastAsia="ＭＳ ゴシック" w:hAnsi="ＭＳ ゴシック" w:cs="ＭＳ Ｐゴシック" w:hint="eastAsia"/>
          <w:b/>
          <w:bCs/>
          <w:color w:val="000000"/>
          <w:sz w:val="36"/>
          <w:szCs w:val="36"/>
          <w:u w:val="single"/>
          <w:lang w:eastAsia="zh-TW"/>
        </w:rPr>
        <w:t xml:space="preserve"> </w:t>
      </w:r>
      <w:r w:rsidRPr="00817DA6">
        <w:rPr>
          <w:rFonts w:ascii="ＭＳ ゴシック" w:eastAsia="ＭＳ ゴシック" w:hAnsi="ＭＳ ゴシック" w:cs="ＭＳ Ｐゴシック" w:hint="eastAsia"/>
          <w:b/>
          <w:bCs/>
          <w:color w:val="000000"/>
          <w:sz w:val="36"/>
          <w:szCs w:val="36"/>
          <w:u w:val="single"/>
          <w:lang w:eastAsia="zh-TW"/>
        </w:rPr>
        <w:t>説</w:t>
      </w:r>
      <w:r w:rsidR="005A6ABC">
        <w:rPr>
          <w:rFonts w:ascii="ＭＳ ゴシック" w:eastAsia="ＭＳ ゴシック" w:hAnsi="ＭＳ ゴシック" w:cs="ＭＳ Ｐゴシック" w:hint="eastAsia"/>
          <w:b/>
          <w:bCs/>
          <w:color w:val="000000"/>
          <w:sz w:val="36"/>
          <w:szCs w:val="36"/>
          <w:u w:val="single"/>
          <w:lang w:eastAsia="zh-TW"/>
        </w:rPr>
        <w:t xml:space="preserve"> </w:t>
      </w:r>
      <w:r w:rsidRPr="00817DA6">
        <w:rPr>
          <w:rFonts w:ascii="ＭＳ ゴシック" w:eastAsia="ＭＳ ゴシック" w:hAnsi="ＭＳ ゴシック" w:cs="ＭＳ Ｐゴシック" w:hint="eastAsia"/>
          <w:b/>
          <w:bCs/>
          <w:color w:val="000000"/>
          <w:sz w:val="36"/>
          <w:szCs w:val="36"/>
          <w:u w:val="single"/>
          <w:lang w:eastAsia="zh-TW"/>
        </w:rPr>
        <w:t>明</w:t>
      </w:r>
      <w:r w:rsidR="005A6ABC">
        <w:rPr>
          <w:rFonts w:ascii="ＭＳ ゴシック" w:eastAsia="ＭＳ ゴシック" w:hAnsi="ＭＳ ゴシック" w:cs="ＭＳ Ｐゴシック" w:hint="eastAsia"/>
          <w:b/>
          <w:bCs/>
          <w:color w:val="000000"/>
          <w:sz w:val="36"/>
          <w:szCs w:val="36"/>
          <w:u w:val="single"/>
          <w:lang w:eastAsia="zh-TW"/>
        </w:rPr>
        <w:t xml:space="preserve"> </w:t>
      </w:r>
      <w:r w:rsidRPr="00817DA6">
        <w:rPr>
          <w:rFonts w:ascii="ＭＳ ゴシック" w:eastAsia="ＭＳ ゴシック" w:hAnsi="ＭＳ ゴシック" w:cs="ＭＳ Ｐゴシック" w:hint="eastAsia"/>
          <w:b/>
          <w:bCs/>
          <w:color w:val="000000"/>
          <w:sz w:val="36"/>
          <w:szCs w:val="36"/>
          <w:u w:val="single"/>
          <w:lang w:eastAsia="zh-TW"/>
        </w:rPr>
        <w:t>書</w:t>
      </w:r>
    </w:p>
    <w:p w14:paraId="608A381D" w14:textId="77777777" w:rsidR="00FC1F90" w:rsidRPr="006D371E" w:rsidRDefault="00FC1F90" w:rsidP="006E713B">
      <w:pPr>
        <w:rPr>
          <w:rFonts w:ascii="ＭＳ ゴシック" w:eastAsia="ＭＳ ゴシック" w:hAnsi="ＭＳ ゴシック"/>
          <w:b/>
          <w:bCs/>
          <w:szCs w:val="21"/>
          <w:lang w:eastAsia="zh-TW"/>
        </w:rPr>
      </w:pPr>
    </w:p>
    <w:p w14:paraId="608A381E" w14:textId="77777777" w:rsidR="00FC1F90" w:rsidRDefault="00FC1F90" w:rsidP="006E713B">
      <w:pPr>
        <w:rPr>
          <w:rFonts w:ascii="ＭＳ ゴシック" w:eastAsia="ＭＳ ゴシック" w:hAnsi="ＭＳ ゴシック"/>
          <w:b/>
          <w:bCs/>
          <w:szCs w:val="21"/>
          <w:lang w:eastAsia="zh-TW"/>
        </w:rPr>
      </w:pPr>
    </w:p>
    <w:p w14:paraId="608A381F" w14:textId="77777777" w:rsidR="00C73A49" w:rsidRDefault="00C73A49" w:rsidP="006E713B">
      <w:pPr>
        <w:rPr>
          <w:rFonts w:ascii="ＭＳ ゴシック" w:eastAsia="ＭＳ ゴシック" w:hAnsi="ＭＳ ゴシック"/>
          <w:b/>
          <w:bCs/>
          <w:szCs w:val="21"/>
          <w:lang w:eastAsia="zh-TW"/>
        </w:rPr>
      </w:pPr>
    </w:p>
    <w:p w14:paraId="1624135C" w14:textId="77777777" w:rsidR="009509C4" w:rsidRDefault="009509C4" w:rsidP="006E713B">
      <w:pPr>
        <w:rPr>
          <w:rFonts w:ascii="ＭＳ ゴシック" w:eastAsia="ＭＳ ゴシック" w:hAnsi="ＭＳ ゴシック"/>
          <w:b/>
          <w:bCs/>
          <w:szCs w:val="21"/>
          <w:lang w:eastAsia="zh-TW"/>
        </w:rPr>
      </w:pPr>
    </w:p>
    <w:p w14:paraId="175614C7" w14:textId="77777777" w:rsidR="009509C4" w:rsidRDefault="009509C4" w:rsidP="006E713B">
      <w:pPr>
        <w:rPr>
          <w:rFonts w:ascii="ＭＳ ゴシック" w:eastAsia="ＭＳ ゴシック" w:hAnsi="ＭＳ ゴシック"/>
          <w:b/>
          <w:bCs/>
          <w:szCs w:val="21"/>
          <w:lang w:eastAsia="zh-TW"/>
        </w:rPr>
      </w:pPr>
    </w:p>
    <w:p w14:paraId="14192EBA" w14:textId="77777777" w:rsidR="009509C4" w:rsidRDefault="009509C4" w:rsidP="006E713B">
      <w:pPr>
        <w:rPr>
          <w:rFonts w:ascii="ＭＳ ゴシック" w:eastAsia="ＭＳ ゴシック" w:hAnsi="ＭＳ ゴシック"/>
          <w:b/>
          <w:bCs/>
          <w:szCs w:val="21"/>
          <w:lang w:eastAsia="zh-TW"/>
        </w:rPr>
      </w:pPr>
    </w:p>
    <w:p w14:paraId="305337C8" w14:textId="77777777" w:rsidR="009509C4" w:rsidRDefault="009509C4" w:rsidP="006E713B">
      <w:pPr>
        <w:rPr>
          <w:rFonts w:ascii="ＭＳ ゴシック" w:eastAsia="ＭＳ ゴシック" w:hAnsi="ＭＳ ゴシック"/>
          <w:b/>
          <w:bCs/>
          <w:szCs w:val="21"/>
          <w:lang w:eastAsia="zh-TW"/>
        </w:rPr>
      </w:pPr>
    </w:p>
    <w:p w14:paraId="3CBD4A7A" w14:textId="77777777" w:rsidR="009509C4" w:rsidRDefault="009509C4" w:rsidP="006E713B">
      <w:pPr>
        <w:rPr>
          <w:rFonts w:ascii="ＭＳ ゴシック" w:eastAsia="ＭＳ ゴシック" w:hAnsi="ＭＳ ゴシック"/>
          <w:b/>
          <w:bCs/>
          <w:szCs w:val="21"/>
          <w:lang w:eastAsia="zh-TW"/>
        </w:rPr>
      </w:pPr>
    </w:p>
    <w:p w14:paraId="38A721FA" w14:textId="77777777" w:rsidR="009509C4" w:rsidRDefault="009509C4" w:rsidP="006E713B">
      <w:pPr>
        <w:rPr>
          <w:rFonts w:ascii="ＭＳ ゴシック" w:eastAsia="ＭＳ ゴシック" w:hAnsi="ＭＳ ゴシック"/>
          <w:b/>
          <w:bCs/>
          <w:szCs w:val="21"/>
          <w:lang w:eastAsia="zh-TW"/>
        </w:rPr>
      </w:pPr>
    </w:p>
    <w:p w14:paraId="6E9EA3B3" w14:textId="77777777" w:rsidR="009509C4" w:rsidRDefault="009509C4" w:rsidP="006E713B">
      <w:pPr>
        <w:rPr>
          <w:rFonts w:ascii="ＭＳ ゴシック" w:eastAsia="ＭＳ ゴシック" w:hAnsi="ＭＳ ゴシック"/>
          <w:b/>
          <w:bCs/>
          <w:szCs w:val="21"/>
          <w:lang w:eastAsia="zh-TW"/>
        </w:rPr>
      </w:pPr>
    </w:p>
    <w:p w14:paraId="73747CD7" w14:textId="77777777" w:rsidR="009509C4" w:rsidRDefault="009509C4" w:rsidP="006E713B">
      <w:pPr>
        <w:rPr>
          <w:rFonts w:ascii="ＭＳ ゴシック" w:eastAsia="ＭＳ ゴシック" w:hAnsi="ＭＳ ゴシック"/>
          <w:b/>
          <w:bCs/>
          <w:szCs w:val="21"/>
          <w:lang w:eastAsia="zh-TW"/>
        </w:rPr>
      </w:pPr>
    </w:p>
    <w:p w14:paraId="5781A2EE" w14:textId="77777777" w:rsidR="009509C4" w:rsidRDefault="009509C4" w:rsidP="006E713B">
      <w:pPr>
        <w:rPr>
          <w:rFonts w:ascii="ＭＳ ゴシック" w:eastAsia="ＭＳ ゴシック" w:hAnsi="ＭＳ ゴシック"/>
          <w:b/>
          <w:bCs/>
          <w:szCs w:val="21"/>
          <w:lang w:eastAsia="zh-TW"/>
        </w:rPr>
      </w:pPr>
    </w:p>
    <w:p w14:paraId="782B10B3" w14:textId="77777777" w:rsidR="009509C4" w:rsidRDefault="009509C4" w:rsidP="006E713B">
      <w:pPr>
        <w:rPr>
          <w:rFonts w:ascii="ＭＳ ゴシック" w:eastAsia="ＭＳ ゴシック" w:hAnsi="ＭＳ ゴシック"/>
          <w:b/>
          <w:bCs/>
          <w:szCs w:val="21"/>
          <w:lang w:eastAsia="zh-TW"/>
        </w:rPr>
      </w:pPr>
    </w:p>
    <w:p w14:paraId="760345AA" w14:textId="77777777" w:rsidR="009509C4" w:rsidRDefault="009509C4" w:rsidP="006E713B">
      <w:pPr>
        <w:rPr>
          <w:rFonts w:ascii="ＭＳ ゴシック" w:eastAsia="ＭＳ ゴシック" w:hAnsi="ＭＳ ゴシック"/>
          <w:b/>
          <w:bCs/>
          <w:szCs w:val="21"/>
          <w:lang w:eastAsia="zh-TW"/>
        </w:rPr>
      </w:pPr>
    </w:p>
    <w:p w14:paraId="39620B2F" w14:textId="77777777" w:rsidR="009509C4" w:rsidRDefault="009509C4" w:rsidP="006E713B">
      <w:pPr>
        <w:rPr>
          <w:rFonts w:ascii="ＭＳ ゴシック" w:eastAsia="ＭＳ ゴシック" w:hAnsi="ＭＳ ゴシック"/>
          <w:b/>
          <w:bCs/>
          <w:szCs w:val="21"/>
          <w:lang w:eastAsia="zh-TW"/>
        </w:rPr>
      </w:pPr>
    </w:p>
    <w:p w14:paraId="0A0ADD4E" w14:textId="77777777" w:rsidR="009509C4" w:rsidRDefault="009509C4" w:rsidP="006E713B">
      <w:pPr>
        <w:rPr>
          <w:rFonts w:ascii="ＭＳ ゴシック" w:eastAsia="ＭＳ ゴシック" w:hAnsi="ＭＳ ゴシック"/>
          <w:b/>
          <w:bCs/>
          <w:szCs w:val="21"/>
          <w:lang w:eastAsia="zh-TW"/>
        </w:rPr>
      </w:pPr>
    </w:p>
    <w:p w14:paraId="5C64C4FE" w14:textId="77777777" w:rsidR="009509C4" w:rsidRDefault="009509C4" w:rsidP="006E713B">
      <w:pPr>
        <w:rPr>
          <w:rFonts w:ascii="ＭＳ ゴシック" w:eastAsia="ＭＳ ゴシック" w:hAnsi="ＭＳ ゴシック"/>
          <w:b/>
          <w:bCs/>
          <w:szCs w:val="21"/>
          <w:lang w:eastAsia="zh-TW"/>
        </w:rPr>
      </w:pPr>
    </w:p>
    <w:p w14:paraId="3A79898A" w14:textId="77777777" w:rsidR="009509C4" w:rsidRDefault="009509C4" w:rsidP="006E713B">
      <w:pPr>
        <w:rPr>
          <w:rFonts w:ascii="ＭＳ ゴシック" w:eastAsia="ＭＳ ゴシック" w:hAnsi="ＭＳ ゴシック"/>
          <w:b/>
          <w:bCs/>
          <w:szCs w:val="21"/>
          <w:lang w:eastAsia="zh-TW"/>
        </w:rPr>
      </w:pPr>
    </w:p>
    <w:p w14:paraId="608A382C" w14:textId="77777777" w:rsidR="00356025" w:rsidRPr="003C4747" w:rsidRDefault="00356025" w:rsidP="00695C7D">
      <w:pPr>
        <w:spacing w:line="360" w:lineRule="auto"/>
        <w:rPr>
          <w:rFonts w:ascii="ＭＳ ゴシック" w:eastAsia="ＭＳ ゴシック" w:hAnsi="ＭＳ ゴシック"/>
          <w:szCs w:val="21"/>
          <w:lang w:eastAsia="zh-TW"/>
        </w:rPr>
      </w:pPr>
    </w:p>
    <w:p w14:paraId="608A382D" w14:textId="2F684484" w:rsidR="00A02323" w:rsidRPr="00695C7D" w:rsidRDefault="00A02323" w:rsidP="00695C7D">
      <w:pPr>
        <w:pStyle w:val="af3"/>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9509C4">
        <w:rPr>
          <w:rFonts w:ascii="ＭＳ Ｐゴシック" w:eastAsia="ＭＳ Ｐゴシック" w:hAnsi="ＭＳ Ｐゴシック" w:hint="eastAsia"/>
          <w:sz w:val="28"/>
          <w:szCs w:val="28"/>
        </w:rPr>
        <w:t>25</w:t>
      </w:r>
      <w:r w:rsidRPr="00695C7D">
        <w:rPr>
          <w:rFonts w:ascii="ＭＳ Ｐゴシック" w:eastAsia="ＭＳ Ｐゴシック" w:hAnsi="ＭＳ Ｐゴシック" w:hint="eastAsia"/>
          <w:sz w:val="28"/>
          <w:szCs w:val="28"/>
        </w:rPr>
        <w:t>年</w:t>
      </w:r>
      <w:r w:rsidR="009509C4">
        <w:rPr>
          <w:rFonts w:ascii="ＭＳ Ｐゴシック" w:eastAsia="ＭＳ Ｐゴシック" w:hAnsi="ＭＳ Ｐゴシック" w:hint="eastAsia"/>
          <w:sz w:val="28"/>
          <w:szCs w:val="28"/>
        </w:rPr>
        <w:t>6</w:t>
      </w:r>
      <w:r w:rsidRPr="00695C7D">
        <w:rPr>
          <w:rFonts w:ascii="ＭＳ Ｐゴシック" w:eastAsia="ＭＳ Ｐゴシック" w:hAnsi="ＭＳ Ｐゴシック" w:hint="eastAsia"/>
          <w:sz w:val="28"/>
          <w:szCs w:val="28"/>
        </w:rPr>
        <w:t>月</w:t>
      </w:r>
      <w:r w:rsidR="009509C4">
        <w:rPr>
          <w:rFonts w:ascii="ＭＳ Ｐゴシック" w:eastAsia="ＭＳ Ｐゴシック" w:hAnsi="ＭＳ Ｐゴシック" w:hint="eastAsia"/>
          <w:sz w:val="28"/>
          <w:szCs w:val="28"/>
        </w:rPr>
        <w:t>2</w:t>
      </w:r>
      <w:r w:rsidR="00582B05">
        <w:rPr>
          <w:rFonts w:ascii="ＭＳ Ｐゴシック" w:eastAsia="ＭＳ Ｐゴシック" w:hAnsi="ＭＳ Ｐゴシック" w:hint="eastAsia"/>
          <w:sz w:val="28"/>
          <w:szCs w:val="28"/>
        </w:rPr>
        <w:t>7</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lang w:eastAsia="zh-TW"/>
        </w:rPr>
      </w:pPr>
      <w:r w:rsidRPr="00E02371">
        <w:rPr>
          <w:rFonts w:ascii="ＭＳ 明朝" w:hAnsi="ＭＳ 明朝" w:hint="eastAsia"/>
          <w:b/>
          <w:sz w:val="24"/>
          <w:lang w:eastAsia="zh-TW"/>
        </w:rPr>
        <w:t>目　次</w:t>
      </w:r>
    </w:p>
    <w:p w14:paraId="608A3836" w14:textId="77777777" w:rsidR="00A952AB" w:rsidRPr="00E02371" w:rsidRDefault="00A952AB" w:rsidP="00A952AB">
      <w:pPr>
        <w:jc w:val="left"/>
        <w:rPr>
          <w:rFonts w:ascii="ＭＳ 明朝" w:hAnsi="ＭＳ 明朝"/>
          <w:b/>
          <w:szCs w:val="21"/>
          <w:lang w:eastAsia="zh-TW"/>
        </w:rPr>
      </w:pPr>
    </w:p>
    <w:p w14:paraId="39830C73" w14:textId="77777777" w:rsidR="0034194F"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34194F">
        <w:rPr>
          <w:rFonts w:hint="eastAsia"/>
        </w:rPr>
        <w:t>Ⅰ．</w:t>
      </w:r>
      <w:r w:rsidR="0034194F" w:rsidRPr="004F535A">
        <w:rPr>
          <w:rFonts w:hint="eastAsia"/>
          <w:spacing w:val="2"/>
        </w:rPr>
        <w:t>入札説明書</w:t>
      </w:r>
      <w:r w:rsidR="0034194F">
        <w:tab/>
        <w:t>1</w:t>
      </w:r>
    </w:p>
    <w:p w14:paraId="73817642" w14:textId="77777777" w:rsidR="0034194F" w:rsidRDefault="0034194F">
      <w:pPr>
        <w:pStyle w:val="12"/>
        <w:tabs>
          <w:tab w:val="clear" w:pos="9650"/>
          <w:tab w:val="right" w:leader="dot" w:pos="9628"/>
        </w:tabs>
      </w:pPr>
      <w:r>
        <w:rPr>
          <w:rFonts w:hint="eastAsia"/>
          <w:lang w:eastAsia="zh-TW"/>
        </w:rPr>
        <w:t>Ⅱ．契約書（案）</w:t>
      </w:r>
      <w:r>
        <w:tab/>
        <w:t>6</w:t>
      </w:r>
    </w:p>
    <w:p w14:paraId="48A2C40D" w14:textId="77777777" w:rsidR="0034194F" w:rsidRDefault="0034194F">
      <w:pPr>
        <w:pStyle w:val="12"/>
        <w:tabs>
          <w:tab w:val="clear" w:pos="9650"/>
          <w:tab w:val="right" w:leader="dot" w:pos="9628"/>
        </w:tabs>
      </w:pPr>
      <w:r>
        <w:rPr>
          <w:rFonts w:hint="eastAsia"/>
        </w:rPr>
        <w:t>Ⅲ．仕様書</w:t>
      </w:r>
      <w:r>
        <w:tab/>
        <w:t>16</w:t>
      </w:r>
    </w:p>
    <w:p w14:paraId="27480D27" w14:textId="77777777" w:rsidR="0034194F" w:rsidRDefault="0034194F">
      <w:pPr>
        <w:pStyle w:val="12"/>
        <w:tabs>
          <w:tab w:val="clear" w:pos="9650"/>
          <w:tab w:val="right" w:leader="dot" w:pos="9628"/>
        </w:tabs>
      </w:pPr>
      <w:r w:rsidRPr="004F535A">
        <w:rPr>
          <w:rFonts w:cs="ＭＳ 明朝" w:hint="eastAsia"/>
        </w:rPr>
        <w:t>Ⅳ</w:t>
      </w:r>
      <w:r>
        <w:rPr>
          <w:rFonts w:hint="eastAsia"/>
        </w:rPr>
        <w:t>．その他関連資料</w:t>
      </w:r>
      <w:r>
        <w:tab/>
        <w:t>35</w:t>
      </w:r>
    </w:p>
    <w:p w14:paraId="4BE1B5BA" w14:textId="122D5043" w:rsidR="003150FC" w:rsidRPr="00B46070" w:rsidRDefault="00B46070" w:rsidP="00B46070">
      <w:pPr>
        <w:pStyle w:val="12"/>
      </w:pPr>
      <w:r w:rsidRPr="00B46070">
        <w:fldChar w:fldCharType="end"/>
      </w:r>
      <w:bookmarkStart w:id="0" w:name="_Hlk525651182"/>
    </w:p>
    <w:p w14:paraId="608A383E" w14:textId="77777777" w:rsidR="008714B2" w:rsidRDefault="008714B2" w:rsidP="008714B2">
      <w:pPr>
        <w:pStyle w:val="af3"/>
        <w:rPr>
          <w:rFonts w:ascii="ＭＳ ゴシック" w:eastAsia="ＭＳ ゴシック" w:hAnsi="ＭＳ ゴシック"/>
          <w:color w:val="FF0000"/>
          <w:spacing w:val="0"/>
          <w:sz w:val="20"/>
          <w:szCs w:val="20"/>
        </w:rPr>
      </w:pPr>
    </w:p>
    <w:bookmarkEnd w:id="0"/>
    <w:p w14:paraId="608A383F" w14:textId="77777777" w:rsidR="008714B2" w:rsidRDefault="008714B2" w:rsidP="008714B2">
      <w:pPr>
        <w:pStyle w:val="af3"/>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8"/>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1CDE8E12" w:rsidR="009D49D7" w:rsidRPr="0034194F"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w:t>
      </w:r>
      <w:r w:rsidR="00F56D48" w:rsidRPr="0034194F">
        <w:rPr>
          <w:rFonts w:ascii="ＭＳ 明朝" w:hAnsi="ＭＳ 明朝" w:hint="eastAsia"/>
        </w:rPr>
        <w:t>札</w:t>
      </w:r>
      <w:r w:rsidRPr="0034194F">
        <w:rPr>
          <w:rFonts w:ascii="ＭＳ 明朝" w:hAnsi="ＭＳ 明朝" w:hint="eastAsia"/>
        </w:rPr>
        <w:t>公告（</w:t>
      </w:r>
      <w:r w:rsidR="009509C4" w:rsidRPr="0034194F">
        <w:rPr>
          <w:rFonts w:ascii="ＭＳ 明朝" w:hAnsi="ＭＳ 明朝" w:hint="eastAsia"/>
        </w:rPr>
        <w:t>2025</w:t>
      </w:r>
      <w:r w:rsidRPr="0034194F">
        <w:rPr>
          <w:rFonts w:ascii="ＭＳ 明朝" w:hAnsi="ＭＳ 明朝" w:hint="eastAsia"/>
        </w:rPr>
        <w:t>年</w:t>
      </w:r>
      <w:r w:rsidR="009509C4" w:rsidRPr="0034194F">
        <w:rPr>
          <w:rFonts w:ascii="ＭＳ 明朝" w:hAnsi="ＭＳ 明朝" w:hint="eastAsia"/>
        </w:rPr>
        <w:t>6</w:t>
      </w:r>
      <w:r w:rsidRPr="0034194F">
        <w:rPr>
          <w:rFonts w:ascii="ＭＳ 明朝" w:hAnsi="ＭＳ 明朝" w:hint="eastAsia"/>
        </w:rPr>
        <w:t>月</w:t>
      </w:r>
      <w:r w:rsidR="009509C4" w:rsidRPr="0034194F">
        <w:rPr>
          <w:rFonts w:ascii="ＭＳ 明朝" w:hAnsi="ＭＳ 明朝" w:hint="eastAsia"/>
        </w:rPr>
        <w:t>2</w:t>
      </w:r>
      <w:r w:rsidR="00951E43">
        <w:rPr>
          <w:rFonts w:ascii="ＭＳ 明朝" w:hAnsi="ＭＳ 明朝" w:hint="eastAsia"/>
        </w:rPr>
        <w:t>7</w:t>
      </w:r>
      <w:r w:rsidRPr="0034194F">
        <w:rPr>
          <w:rFonts w:ascii="ＭＳ 明朝" w:hAnsi="ＭＳ 明朝" w:hint="eastAsia"/>
        </w:rPr>
        <w:t>日付公告）に基づく入札については、</w:t>
      </w:r>
      <w:r w:rsidR="00A33E9C" w:rsidRPr="0034194F">
        <w:rPr>
          <w:rFonts w:ascii="ＭＳ 明朝" w:hAnsi="ＭＳ 明朝" w:hint="eastAsia"/>
        </w:rPr>
        <w:t>関係法令</w:t>
      </w:r>
      <w:r w:rsidR="00295942" w:rsidRPr="0034194F">
        <w:rPr>
          <w:rFonts w:ascii="ＭＳ 明朝" w:hAnsi="ＭＳ 明朝" w:hint="eastAsia"/>
        </w:rPr>
        <w:t>並びに機構会計規程及び同入札心得</w:t>
      </w:r>
      <w:r w:rsidR="00F56D48" w:rsidRPr="0034194F">
        <w:rPr>
          <w:rFonts w:hAnsi="ＭＳ 明朝"/>
        </w:rPr>
        <w:t>に定めるもののほか、</w:t>
      </w:r>
      <w:r w:rsidRPr="0034194F">
        <w:rPr>
          <w:rFonts w:ascii="ＭＳ 明朝" w:hAnsi="ＭＳ 明朝" w:hint="eastAsia"/>
        </w:rPr>
        <w:t>下記に定めるところによる。</w:t>
      </w:r>
    </w:p>
    <w:p w14:paraId="608A3845" w14:textId="77777777" w:rsidR="009D49D7" w:rsidRPr="0034194F" w:rsidRDefault="009D49D7" w:rsidP="007338EC">
      <w:pPr>
        <w:ind w:firstLineChars="100" w:firstLine="193"/>
        <w:rPr>
          <w:rFonts w:ascii="ＭＳ 明朝" w:hAnsi="ＭＳ 明朝"/>
        </w:rPr>
      </w:pPr>
    </w:p>
    <w:p w14:paraId="608A3846" w14:textId="77777777" w:rsidR="009D49D7" w:rsidRPr="0034194F" w:rsidRDefault="009D49D7">
      <w:pPr>
        <w:jc w:val="center"/>
        <w:rPr>
          <w:rFonts w:ascii="ＭＳ 明朝" w:hAnsi="ＭＳ 明朝"/>
        </w:rPr>
      </w:pPr>
      <w:r w:rsidRPr="0034194F">
        <w:rPr>
          <w:rFonts w:ascii="ＭＳ 明朝" w:hAnsi="ＭＳ 明朝" w:hint="eastAsia"/>
        </w:rPr>
        <w:t>記</w:t>
      </w:r>
    </w:p>
    <w:p w14:paraId="608A3847" w14:textId="77777777" w:rsidR="00055171" w:rsidRPr="0034194F" w:rsidRDefault="00055171">
      <w:pPr>
        <w:rPr>
          <w:rFonts w:ascii="ＭＳ 明朝" w:hAnsi="ＭＳ 明朝"/>
        </w:rPr>
      </w:pPr>
    </w:p>
    <w:p w14:paraId="608A3848" w14:textId="77777777" w:rsidR="009D49D7" w:rsidRPr="0034194F" w:rsidRDefault="00197171">
      <w:pPr>
        <w:rPr>
          <w:rFonts w:ascii="ＭＳ 明朝" w:hAnsi="ＭＳ 明朝"/>
        </w:rPr>
      </w:pPr>
      <w:r w:rsidRPr="0034194F">
        <w:rPr>
          <w:rFonts w:ascii="ＭＳ 明朝" w:hAnsi="ＭＳ 明朝" w:hint="eastAsia"/>
        </w:rPr>
        <w:t>１．</w:t>
      </w:r>
      <w:r w:rsidR="009D49D7" w:rsidRPr="0034194F">
        <w:rPr>
          <w:rFonts w:ascii="ＭＳ 明朝" w:hAnsi="ＭＳ 明朝" w:hint="eastAsia"/>
        </w:rPr>
        <w:t>競争入札に付する事項</w:t>
      </w:r>
    </w:p>
    <w:p w14:paraId="608A3849" w14:textId="77777777" w:rsidR="00BE6160" w:rsidRPr="0034194F" w:rsidRDefault="00055171" w:rsidP="007338EC">
      <w:pPr>
        <w:ind w:firstLineChars="100" w:firstLine="193"/>
        <w:rPr>
          <w:rFonts w:ascii="ＭＳ 明朝" w:hAnsi="ＭＳ 明朝"/>
        </w:rPr>
      </w:pPr>
      <w:r w:rsidRPr="0034194F">
        <w:rPr>
          <w:rFonts w:ascii="ＭＳ 明朝" w:hAnsi="ＭＳ 明朝" w:hint="eastAsia"/>
        </w:rPr>
        <w:t xml:space="preserve">(1) </w:t>
      </w:r>
      <w:r w:rsidR="009D49D7" w:rsidRPr="0034194F">
        <w:rPr>
          <w:rFonts w:ascii="ＭＳ 明朝" w:hAnsi="ＭＳ 明朝" w:hint="eastAsia"/>
        </w:rPr>
        <w:t>件名</w:t>
      </w:r>
    </w:p>
    <w:p w14:paraId="608A384A" w14:textId="4A832728" w:rsidR="009D49D7" w:rsidRPr="0034194F" w:rsidRDefault="009509C4" w:rsidP="007338EC">
      <w:pPr>
        <w:ind w:firstLineChars="300" w:firstLine="578"/>
        <w:rPr>
          <w:rFonts w:ascii="ＭＳ 明朝" w:hAnsi="ＭＳ 明朝"/>
        </w:rPr>
      </w:pPr>
      <w:r w:rsidRPr="0034194F">
        <w:rPr>
          <w:rFonts w:ascii="ＭＳ 明朝" w:hAnsi="ＭＳ 明朝" w:hint="eastAsia"/>
          <w:szCs w:val="21"/>
        </w:rPr>
        <w:t>セキュリティ・キャンプ2025全国大会/ネクスト/ジュニア</w:t>
      </w:r>
      <w:r w:rsidR="002D42AB" w:rsidRPr="0034194F">
        <w:rPr>
          <w:rFonts w:ascii="ＭＳ 明朝" w:hAnsi="ＭＳ 明朝" w:hint="eastAsia"/>
          <w:szCs w:val="21"/>
        </w:rPr>
        <w:t>運営等</w:t>
      </w:r>
      <w:r w:rsidRPr="0034194F">
        <w:rPr>
          <w:rFonts w:ascii="ＭＳ 明朝" w:hAnsi="ＭＳ 明朝" w:hint="eastAsia"/>
          <w:szCs w:val="21"/>
        </w:rPr>
        <w:t>業務</w:t>
      </w:r>
    </w:p>
    <w:p w14:paraId="608A384B" w14:textId="77777777" w:rsidR="00BE6160" w:rsidRPr="0034194F" w:rsidRDefault="00197171" w:rsidP="007338EC">
      <w:pPr>
        <w:ind w:firstLineChars="100" w:firstLine="193"/>
        <w:rPr>
          <w:rFonts w:ascii="ＭＳ 明朝" w:hAnsi="ＭＳ 明朝"/>
        </w:rPr>
      </w:pPr>
      <w:r w:rsidRPr="0034194F">
        <w:rPr>
          <w:rFonts w:ascii="ＭＳ 明朝" w:hAnsi="ＭＳ 明朝" w:hint="eastAsia"/>
        </w:rPr>
        <w:t>(2)</w:t>
      </w:r>
      <w:r w:rsidR="00055171" w:rsidRPr="0034194F">
        <w:rPr>
          <w:rFonts w:ascii="ＭＳ 明朝" w:hAnsi="ＭＳ 明朝" w:hint="eastAsia"/>
        </w:rPr>
        <w:t xml:space="preserve"> </w:t>
      </w:r>
      <w:r w:rsidR="009D49D7" w:rsidRPr="0034194F">
        <w:rPr>
          <w:rFonts w:ascii="ＭＳ 明朝" w:hAnsi="ＭＳ 明朝" w:hint="eastAsia"/>
        </w:rPr>
        <w:t>調達役務の内容等</w:t>
      </w:r>
    </w:p>
    <w:p w14:paraId="608A384C" w14:textId="77777777" w:rsidR="009D49D7" w:rsidRPr="0034194F" w:rsidRDefault="00BE6160" w:rsidP="007338EC">
      <w:pPr>
        <w:ind w:firstLineChars="100" w:firstLine="193"/>
        <w:rPr>
          <w:rFonts w:ascii="ＭＳ 明朝" w:hAnsi="ＭＳ 明朝"/>
        </w:rPr>
      </w:pPr>
      <w:r w:rsidRPr="0034194F">
        <w:rPr>
          <w:rFonts w:ascii="ＭＳ 明朝" w:hAnsi="ＭＳ 明朝" w:hint="eastAsia"/>
        </w:rPr>
        <w:t xml:space="preserve">　　</w:t>
      </w:r>
      <w:r w:rsidR="009D49D7" w:rsidRPr="0034194F">
        <w:rPr>
          <w:rFonts w:ascii="ＭＳ 明朝" w:hAnsi="ＭＳ 明朝" w:hint="eastAsia"/>
        </w:rPr>
        <w:t>仕様書記載のとおり。</w:t>
      </w:r>
    </w:p>
    <w:p w14:paraId="19DF2118" w14:textId="77777777" w:rsidR="006819F7" w:rsidRPr="0034194F" w:rsidRDefault="006819F7" w:rsidP="00437360">
      <w:pPr>
        <w:ind w:firstLineChars="100" w:firstLine="193"/>
        <w:rPr>
          <w:rFonts w:ascii="ＭＳ 明朝" w:hAnsi="ＭＳ 明朝"/>
        </w:rPr>
      </w:pPr>
      <w:r w:rsidRPr="0034194F">
        <w:rPr>
          <w:rFonts w:ascii="ＭＳ 明朝" w:hAnsi="ＭＳ 明朝" w:hint="eastAsia"/>
        </w:rPr>
        <w:t>(3) 履行期限</w:t>
      </w:r>
    </w:p>
    <w:p w14:paraId="200563A5" w14:textId="77777777" w:rsidR="006819F7" w:rsidRPr="0034194F" w:rsidRDefault="006819F7" w:rsidP="00437360">
      <w:pPr>
        <w:ind w:firstLineChars="100" w:firstLine="193"/>
        <w:rPr>
          <w:rFonts w:ascii="ＭＳ 明朝" w:hAnsi="ＭＳ 明朝"/>
        </w:rPr>
      </w:pPr>
      <w:r w:rsidRPr="0034194F">
        <w:rPr>
          <w:rFonts w:ascii="ＭＳ 明朝" w:hAnsi="ＭＳ 明朝" w:hint="eastAsia"/>
        </w:rPr>
        <w:t xml:space="preserve">　　仕様書記載のとおり。</w:t>
      </w:r>
    </w:p>
    <w:p w14:paraId="09CC8730" w14:textId="394818BB" w:rsidR="006819F7" w:rsidRPr="0034194F" w:rsidRDefault="006819F7" w:rsidP="006819F7">
      <w:pPr>
        <w:ind w:firstLineChars="100" w:firstLine="193"/>
        <w:rPr>
          <w:rFonts w:ascii="ＭＳ 明朝" w:hAnsi="ＭＳ 明朝"/>
        </w:rPr>
      </w:pPr>
      <w:r w:rsidRPr="0034194F">
        <w:rPr>
          <w:rFonts w:ascii="ＭＳ 明朝" w:hAnsi="ＭＳ 明朝" w:hint="eastAsia"/>
        </w:rPr>
        <w:t>(4) 入札方法</w:t>
      </w:r>
    </w:p>
    <w:p w14:paraId="066AF28A" w14:textId="77777777" w:rsidR="006819F7" w:rsidRPr="0034194F" w:rsidRDefault="006819F7" w:rsidP="006819F7">
      <w:pPr>
        <w:ind w:firstLineChars="100" w:firstLine="193"/>
        <w:rPr>
          <w:rFonts w:ascii="ＭＳ 明朝" w:hAnsi="ＭＳ 明朝"/>
        </w:rPr>
      </w:pPr>
      <w:r w:rsidRPr="0034194F">
        <w:rPr>
          <w:rFonts w:ascii="ＭＳ 明朝" w:hAnsi="ＭＳ 明朝" w:hint="eastAsia"/>
        </w:rPr>
        <w:t xml:space="preserve">　　落札者の決定は最低価格落札方式をもって行うため、</w:t>
      </w:r>
    </w:p>
    <w:p w14:paraId="4FE75127" w14:textId="1ED6D1BF" w:rsidR="006819F7" w:rsidRPr="0034194F" w:rsidRDefault="006819F7" w:rsidP="00437360">
      <w:pPr>
        <w:ind w:left="388"/>
        <w:rPr>
          <w:rFonts w:ascii="ＭＳ 明朝" w:hAnsi="ＭＳ 明朝"/>
        </w:rPr>
      </w:pPr>
      <w:r w:rsidRPr="0034194F">
        <w:rPr>
          <w:rFonts w:ascii="ＭＳ 明朝" w:hAnsi="ＭＳ 明朝" w:hint="eastAsia"/>
        </w:rPr>
        <w:t>①入札に参加を希望する者（以下「入札者」という。）は「</w:t>
      </w:r>
      <w:r w:rsidR="00545D34" w:rsidRPr="0034194F">
        <w:rPr>
          <w:rFonts w:ascii="ＭＳ 明朝" w:hAnsi="ＭＳ 明朝" w:hint="eastAsia"/>
        </w:rPr>
        <w:t>６</w:t>
      </w:r>
      <w:r w:rsidRPr="0034194F">
        <w:rPr>
          <w:rFonts w:ascii="ＭＳ 明朝" w:hAnsi="ＭＳ 明朝" w:hint="eastAsia"/>
        </w:rPr>
        <w:t>．(3)提出書類」に記載の提出書類を提出すること。</w:t>
      </w:r>
    </w:p>
    <w:p w14:paraId="0DE14566" w14:textId="057E5D46" w:rsidR="006819F7" w:rsidRPr="0034194F" w:rsidRDefault="006819F7" w:rsidP="00437360">
      <w:pPr>
        <w:ind w:leftChars="200" w:left="386"/>
      </w:pPr>
      <w:r w:rsidRPr="0034194F">
        <w:rPr>
          <w:rFonts w:hint="eastAsia"/>
        </w:rPr>
        <w:t>②上記①の提出書類のうち、入札書については仕様書及び契約書案に定めるところにより、入札金額を見積もることとする。</w:t>
      </w:r>
    </w:p>
    <w:p w14:paraId="1630061E" w14:textId="51CB4E55" w:rsidR="006819F7" w:rsidRPr="0034194F" w:rsidRDefault="006819F7" w:rsidP="006819F7">
      <w:pPr>
        <w:pStyle w:val="af7"/>
        <w:ind w:leftChars="200" w:left="386" w:firstLineChars="100" w:firstLine="193"/>
      </w:pPr>
      <w:r w:rsidRPr="0034194F">
        <w:rPr>
          <w:rFonts w:hint="eastAsia"/>
        </w:rPr>
        <w:t>なお、入札金額は、総価と</w:t>
      </w:r>
      <w:r w:rsidR="00093905" w:rsidRPr="0034194F">
        <w:rPr>
          <w:rFonts w:hint="eastAsia"/>
        </w:rPr>
        <w:t>する。</w:t>
      </w:r>
      <w:r w:rsidRPr="0034194F">
        <w:rPr>
          <w:rFonts w:hint="eastAsia"/>
        </w:rPr>
        <w:t>総価には納入等に係る全ての費用を含むものとする。</w:t>
      </w:r>
    </w:p>
    <w:p w14:paraId="4B6758E2" w14:textId="2C70904F" w:rsidR="006819F7" w:rsidRPr="0034194F" w:rsidRDefault="006819F7" w:rsidP="00437360">
      <w:pPr>
        <w:ind w:leftChars="200" w:left="386"/>
        <w:rPr>
          <w:rFonts w:ascii="ＭＳ 明朝" w:hAnsi="ＭＳ 明朝"/>
          <w:szCs w:val="21"/>
        </w:rPr>
      </w:pPr>
      <w:r w:rsidRPr="0034194F">
        <w:rPr>
          <w:rFonts w:ascii="ＭＳ 明朝" w:hAnsi="ＭＳ 明朝" w:cs="ＭＳ Ｐゴシック" w:hint="eastAsia"/>
          <w:szCs w:val="21"/>
        </w:rPr>
        <w:t>③落札者の決定に当たっては、入札書</w:t>
      </w:r>
      <w:r w:rsidR="00CB47F5" w:rsidRPr="0034194F">
        <w:rPr>
          <w:rFonts w:ascii="ＭＳ 明朝" w:hAnsi="ＭＳ 明朝" w:cs="ＭＳ Ｐゴシック" w:hint="eastAsia"/>
          <w:szCs w:val="21"/>
        </w:rPr>
        <w:t>に</w:t>
      </w:r>
      <w:r w:rsidR="00587282" w:rsidRPr="0034194F">
        <w:rPr>
          <w:rFonts w:ascii="ＭＳ 明朝" w:hAnsi="ＭＳ 明朝" w:cs="ＭＳ Ｐゴシック" w:hint="eastAsia"/>
          <w:szCs w:val="21"/>
        </w:rPr>
        <w:t>記載された金額</w:t>
      </w:r>
      <w:r w:rsidRPr="0034194F">
        <w:rPr>
          <w:rFonts w:ascii="ＭＳ 明朝" w:hAnsi="ＭＳ 明朝" w:cs="ＭＳ Ｐゴシック" w:hint="eastAsia"/>
          <w:szCs w:val="21"/>
        </w:rPr>
        <w:t>に</w:t>
      </w:r>
      <w:r w:rsidR="00D37387" w:rsidRPr="0034194F">
        <w:rPr>
          <w:rFonts w:ascii="ＭＳ 明朝" w:hAnsi="ＭＳ 明朝" w:cs="ＭＳ Ｐゴシック"/>
          <w:szCs w:val="21"/>
        </w:rPr>
        <w:t>10</w:t>
      </w:r>
      <w:r w:rsidRPr="0034194F">
        <w:rPr>
          <w:rFonts w:ascii="ＭＳ 明朝" w:hAnsi="ＭＳ 明朝" w:cs="ＭＳ Ｐゴシック" w:hint="eastAsia"/>
          <w:szCs w:val="21"/>
        </w:rPr>
        <w:t>パーセントに相当する額を加算した金額（当該金額に</w:t>
      </w:r>
      <w:r w:rsidRPr="0034194F">
        <w:rPr>
          <w:rFonts w:ascii="ＭＳ 明朝" w:hAnsi="ＭＳ 明朝" w:cs="ＭＳ Ｐゴシック"/>
          <w:szCs w:val="21"/>
        </w:rPr>
        <w:t>1</w:t>
      </w:r>
      <w:r w:rsidRPr="0034194F">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34194F">
        <w:rPr>
          <w:rFonts w:ascii="ＭＳ 明朝" w:hAnsi="ＭＳ 明朝" w:cs="ＭＳ Ｐゴシック"/>
          <w:szCs w:val="21"/>
        </w:rPr>
        <w:t>1</w:t>
      </w:r>
      <w:r w:rsidR="00D37387" w:rsidRPr="0034194F">
        <w:rPr>
          <w:rFonts w:ascii="ＭＳ 明朝" w:hAnsi="ＭＳ 明朝" w:cs="ＭＳ Ｐゴシック"/>
          <w:szCs w:val="21"/>
        </w:rPr>
        <w:t>10</w:t>
      </w:r>
      <w:r w:rsidRPr="0034194F">
        <w:rPr>
          <w:rFonts w:ascii="ＭＳ 明朝" w:hAnsi="ＭＳ 明朝" w:cs="ＭＳ Ｐゴシック" w:hint="eastAsia"/>
          <w:szCs w:val="21"/>
        </w:rPr>
        <w:t>分の</w:t>
      </w:r>
      <w:r w:rsidRPr="0034194F">
        <w:rPr>
          <w:rFonts w:ascii="ＭＳ 明朝" w:hAnsi="ＭＳ 明朝" w:cs="ＭＳ Ｐゴシック"/>
          <w:szCs w:val="21"/>
        </w:rPr>
        <w:t>100</w:t>
      </w:r>
      <w:r w:rsidRPr="0034194F">
        <w:rPr>
          <w:rFonts w:ascii="ＭＳ 明朝" w:hAnsi="ＭＳ 明朝" w:cs="ＭＳ Ｐゴシック" w:hint="eastAsia"/>
          <w:szCs w:val="21"/>
        </w:rPr>
        <w:t>に相当する金額を記入すること。</w:t>
      </w:r>
    </w:p>
    <w:p w14:paraId="56C9A17A" w14:textId="056C91D4" w:rsidR="006819F7" w:rsidRPr="0034194F" w:rsidRDefault="006819F7" w:rsidP="00437360">
      <w:pPr>
        <w:ind w:firstLineChars="200" w:firstLine="386"/>
        <w:rPr>
          <w:rFonts w:ascii="ＭＳ 明朝" w:hAnsi="ＭＳ 明朝"/>
          <w:szCs w:val="21"/>
        </w:rPr>
      </w:pPr>
      <w:r w:rsidRPr="0034194F">
        <w:rPr>
          <w:rFonts w:ascii="ＭＳ 明朝" w:hAnsi="ＭＳ 明朝" w:hint="eastAsia"/>
        </w:rPr>
        <w:t>④入札者は、提出した入札書の引き換え、変更又は取り消しをすることはできない。</w:t>
      </w:r>
    </w:p>
    <w:p w14:paraId="608A3859" w14:textId="77777777" w:rsidR="009D49D7" w:rsidRPr="0034194F" w:rsidRDefault="009D49D7">
      <w:pPr>
        <w:rPr>
          <w:rFonts w:ascii="ＭＳ 明朝" w:hAnsi="ＭＳ 明朝"/>
        </w:rPr>
      </w:pPr>
    </w:p>
    <w:p w14:paraId="608A385A" w14:textId="77777777" w:rsidR="00197171" w:rsidRPr="0034194F" w:rsidRDefault="00197171" w:rsidP="00197171">
      <w:pPr>
        <w:rPr>
          <w:rFonts w:ascii="ＭＳ 明朝" w:hAnsi="ＭＳ 明朝"/>
          <w:szCs w:val="21"/>
        </w:rPr>
      </w:pPr>
      <w:r w:rsidRPr="0034194F">
        <w:rPr>
          <w:rFonts w:ascii="ＭＳ 明朝" w:hAnsi="ＭＳ 明朝" w:hint="eastAsia"/>
          <w:szCs w:val="21"/>
        </w:rPr>
        <w:t>２．</w:t>
      </w:r>
      <w:r w:rsidR="009D49D7" w:rsidRPr="0034194F">
        <w:rPr>
          <w:rFonts w:ascii="ＭＳ 明朝" w:hAnsi="ＭＳ 明朝" w:hint="eastAsia"/>
          <w:szCs w:val="21"/>
        </w:rPr>
        <w:t>競争参加資格</w:t>
      </w:r>
    </w:p>
    <w:p w14:paraId="608A385C" w14:textId="4F419DD3" w:rsidR="009D49D7" w:rsidRPr="0034194F" w:rsidRDefault="00055171" w:rsidP="006C42BE">
      <w:pPr>
        <w:ind w:leftChars="100" w:left="386" w:hangingChars="100" w:hanging="193"/>
        <w:rPr>
          <w:rFonts w:ascii="ＭＳ 明朝" w:hAnsi="ＭＳ 明朝"/>
          <w:szCs w:val="21"/>
        </w:rPr>
      </w:pPr>
      <w:r w:rsidRPr="0034194F">
        <w:rPr>
          <w:rFonts w:ascii="ＭＳ 明朝" w:hAnsi="ＭＳ 明朝" w:hint="eastAsia"/>
          <w:szCs w:val="21"/>
        </w:rPr>
        <w:t>(1)</w:t>
      </w:r>
      <w:r w:rsidR="00197171" w:rsidRPr="0034194F">
        <w:rPr>
          <w:rFonts w:ascii="ＭＳ 明朝" w:hAnsi="ＭＳ 明朝" w:hint="eastAsia"/>
          <w:szCs w:val="21"/>
        </w:rPr>
        <w:t xml:space="preserve"> </w:t>
      </w:r>
      <w:r w:rsidR="009D49D7" w:rsidRPr="0034194F">
        <w:rPr>
          <w:rFonts w:ascii="ＭＳ 明朝" w:hAnsi="ＭＳ 明朝" w:hint="eastAsia"/>
          <w:szCs w:val="21"/>
        </w:rPr>
        <w:t>予算決算及び会計令（</w:t>
      </w:r>
      <w:r w:rsidRPr="0034194F">
        <w:rPr>
          <w:rFonts w:ascii="ＭＳ 明朝" w:hAnsi="ＭＳ 明朝" w:hint="eastAsia"/>
          <w:szCs w:val="21"/>
        </w:rPr>
        <w:t>以下「予決令」という。）第70条の規定に該当しない者であること。</w:t>
      </w:r>
      <w:r w:rsidR="009D49D7" w:rsidRPr="0034194F">
        <w:rPr>
          <w:rFonts w:ascii="ＭＳ 明朝" w:hAnsi="ＭＳ 明朝" w:hint="eastAsia"/>
          <w:szCs w:val="21"/>
        </w:rPr>
        <w:t>なお、未成年</w:t>
      </w:r>
      <w:r w:rsidR="00772F22" w:rsidRPr="0034194F">
        <w:rPr>
          <w:rFonts w:ascii="ＭＳ 明朝" w:hAnsi="ＭＳ 明朝" w:hint="eastAsia"/>
          <w:szCs w:val="21"/>
        </w:rPr>
        <w:t>者、被保佐人又は被補助人であって、契約締結のために必要な同意を得ている者は、同条中、特別</w:t>
      </w:r>
      <w:r w:rsidR="00AD4935" w:rsidRPr="0034194F">
        <w:rPr>
          <w:rFonts w:ascii="ＭＳ 明朝" w:hAnsi="ＭＳ 明朝" w:hint="eastAsia"/>
          <w:szCs w:val="21"/>
        </w:rPr>
        <w:t>の</w:t>
      </w:r>
      <w:r w:rsidR="00772F22" w:rsidRPr="0034194F">
        <w:rPr>
          <w:rFonts w:ascii="ＭＳ 明朝" w:hAnsi="ＭＳ 明朝" w:hint="eastAsia"/>
          <w:szCs w:val="21"/>
        </w:rPr>
        <w:t>理由がある場合に該当する。</w:t>
      </w:r>
    </w:p>
    <w:p w14:paraId="608A385D" w14:textId="77777777" w:rsidR="009D49D7" w:rsidRPr="0034194F" w:rsidRDefault="00055171" w:rsidP="006C42BE">
      <w:pPr>
        <w:ind w:leftChars="100" w:left="386" w:hangingChars="100" w:hanging="193"/>
        <w:rPr>
          <w:rFonts w:ascii="ＭＳ 明朝" w:hAnsi="ＭＳ 明朝"/>
          <w:szCs w:val="21"/>
        </w:rPr>
      </w:pPr>
      <w:r w:rsidRPr="0034194F">
        <w:rPr>
          <w:rFonts w:ascii="ＭＳ 明朝" w:hAnsi="ＭＳ 明朝" w:hint="eastAsia"/>
          <w:szCs w:val="21"/>
        </w:rPr>
        <w:t>(2)</w:t>
      </w:r>
      <w:r w:rsidR="00197171" w:rsidRPr="0034194F">
        <w:rPr>
          <w:rFonts w:ascii="ＭＳ 明朝" w:hAnsi="ＭＳ 明朝" w:hint="eastAsia"/>
          <w:szCs w:val="21"/>
        </w:rPr>
        <w:t xml:space="preserve"> </w:t>
      </w:r>
      <w:r w:rsidR="009D49D7" w:rsidRPr="0034194F">
        <w:rPr>
          <w:rFonts w:ascii="ＭＳ 明朝" w:hAnsi="ＭＳ 明朝" w:hint="eastAsia"/>
          <w:szCs w:val="21"/>
        </w:rPr>
        <w:t>予決令第</w:t>
      </w:r>
      <w:r w:rsidRPr="0034194F">
        <w:rPr>
          <w:rFonts w:ascii="ＭＳ 明朝" w:hAnsi="ＭＳ 明朝" w:hint="eastAsia"/>
          <w:szCs w:val="21"/>
        </w:rPr>
        <w:t>71</w:t>
      </w:r>
      <w:r w:rsidR="009D49D7" w:rsidRPr="0034194F">
        <w:rPr>
          <w:rFonts w:ascii="ＭＳ 明朝" w:hAnsi="ＭＳ 明朝" w:hint="eastAsia"/>
          <w:szCs w:val="21"/>
        </w:rPr>
        <w:t>条の規定に該当しない者であること。</w:t>
      </w:r>
    </w:p>
    <w:p w14:paraId="22F95622" w14:textId="0C8F7D2B" w:rsidR="00990318" w:rsidRPr="0034194F" w:rsidRDefault="0068554F" w:rsidP="002072A1">
      <w:pPr>
        <w:pStyle w:val="af3"/>
        <w:ind w:leftChars="100" w:left="388" w:hangingChars="100" w:hanging="195"/>
        <w:rPr>
          <w:rFonts w:ascii="ＭＳ 明朝" w:hAnsi="ＭＳ 明朝"/>
          <w:spacing w:val="0"/>
        </w:rPr>
      </w:pPr>
      <w:r w:rsidRPr="0034194F">
        <w:rPr>
          <w:rFonts w:ascii="ＭＳ 明朝" w:hAnsi="ＭＳ 明朝" w:hint="eastAsia"/>
        </w:rPr>
        <w:t>(</w:t>
      </w:r>
      <w:r w:rsidR="00D81982" w:rsidRPr="0034194F">
        <w:rPr>
          <w:rFonts w:ascii="ＭＳ 明朝" w:hAnsi="ＭＳ 明朝"/>
        </w:rPr>
        <w:t>3</w:t>
      </w:r>
      <w:r w:rsidRPr="0034194F">
        <w:rPr>
          <w:rFonts w:ascii="ＭＳ 明朝" w:hAnsi="ＭＳ 明朝" w:hint="eastAsia"/>
        </w:rPr>
        <w:t xml:space="preserve">) </w:t>
      </w:r>
      <w:bookmarkStart w:id="4" w:name="_Hlk45910055"/>
      <w:r w:rsidR="00E11586" w:rsidRPr="0034194F">
        <w:rPr>
          <w:rFonts w:ascii="ＭＳ 明朝" w:hAnsi="ＭＳ 明朝" w:hint="eastAsia"/>
        </w:rPr>
        <w:t>令和</w:t>
      </w:r>
      <w:r w:rsidR="002568FE" w:rsidRPr="0034194F">
        <w:rPr>
          <w:rFonts w:ascii="ＭＳ 明朝" w:hAnsi="ＭＳ 明朝" w:hint="eastAsia"/>
        </w:rPr>
        <w:t>7・8・9</w:t>
      </w:r>
      <w:r w:rsidR="00E11586" w:rsidRPr="0034194F">
        <w:rPr>
          <w:rFonts w:ascii="ＭＳ 明朝" w:hAnsi="ＭＳ 明朝"/>
        </w:rPr>
        <w:t>年度</w:t>
      </w:r>
      <w:bookmarkEnd w:id="4"/>
      <w:r w:rsidRPr="0034194F">
        <w:rPr>
          <w:rFonts w:ascii="ＭＳ 明朝" w:hAnsi="ＭＳ 明朝" w:hint="eastAsia"/>
        </w:rPr>
        <w:t>競争参加資格（全省庁統一資格）において「役務の提供等」で、「Ａ」</w:t>
      </w:r>
      <w:r w:rsidR="00383AAE" w:rsidRPr="0034194F">
        <w:rPr>
          <w:rFonts w:ascii="ＭＳ 明朝" w:hAnsi="ＭＳ 明朝" w:hint="eastAsia"/>
        </w:rPr>
        <w:t>、</w:t>
      </w:r>
      <w:r w:rsidRPr="0034194F">
        <w:rPr>
          <w:rFonts w:ascii="ＭＳ 明朝" w:hAnsi="ＭＳ 明朝" w:hint="eastAsia"/>
        </w:rPr>
        <w:t>「Ｂ」</w:t>
      </w:r>
      <w:r w:rsidR="00383AAE" w:rsidRPr="0034194F">
        <w:rPr>
          <w:rFonts w:ascii="ＭＳ 明朝" w:hAnsi="ＭＳ 明朝" w:hint="eastAsia"/>
        </w:rPr>
        <w:t>、「Ｃ」又は「Ｄ」</w:t>
      </w:r>
      <w:r w:rsidRPr="0034194F">
        <w:rPr>
          <w:rFonts w:ascii="ＭＳ 明朝" w:hAnsi="ＭＳ 明朝" w:hint="eastAsia"/>
        </w:rPr>
        <w:t>の等級に格付けされ、関東・甲信越地域の資格を有する者であること。</w:t>
      </w:r>
      <w:r w:rsidR="006819F7" w:rsidRPr="0034194F">
        <w:rPr>
          <w:rFonts w:ascii="ＭＳ 明朝" w:hAnsi="ＭＳ 明朝" w:hint="eastAsia"/>
          <w:spacing w:val="0"/>
        </w:rPr>
        <w:t>また、</w:t>
      </w:r>
      <w:r w:rsidR="00990318" w:rsidRPr="0034194F">
        <w:rPr>
          <w:rFonts w:ascii="ＭＳ 明朝" w:hAnsi="ＭＳ 明朝" w:hint="eastAsia"/>
          <w:spacing w:val="0"/>
        </w:rPr>
        <w:t>資格を有しない場合は、登記簿謄本、</w:t>
      </w:r>
      <w:r w:rsidR="00D81982" w:rsidRPr="0034194F">
        <w:rPr>
          <w:rFonts w:ascii="ＭＳ 明朝" w:hAnsi="ＭＳ 明朝" w:hint="eastAsia"/>
          <w:spacing w:val="0"/>
        </w:rPr>
        <w:t>納税証明書、</w:t>
      </w:r>
      <w:r w:rsidR="00990318" w:rsidRPr="0034194F">
        <w:rPr>
          <w:rFonts w:ascii="ＭＳ 明朝" w:hAnsi="ＭＳ 明朝" w:hint="eastAsia"/>
          <w:spacing w:val="0"/>
        </w:rPr>
        <w:t>営業経歴書及び財務諸表類を提出し、参加を認められた者であること。</w:t>
      </w:r>
    </w:p>
    <w:p w14:paraId="5E724AE0" w14:textId="3D2AEFE2" w:rsidR="0068554F" w:rsidRPr="0034194F" w:rsidRDefault="0068554F" w:rsidP="00D81982">
      <w:pPr>
        <w:ind w:leftChars="100" w:left="386" w:hangingChars="100" w:hanging="193"/>
        <w:rPr>
          <w:rFonts w:ascii="ＭＳ 明朝" w:hAnsi="ＭＳ 明朝"/>
          <w:szCs w:val="21"/>
        </w:rPr>
      </w:pPr>
      <w:r w:rsidRPr="0034194F">
        <w:rPr>
          <w:rFonts w:ascii="ＭＳ 明朝" w:hAnsi="ＭＳ 明朝" w:hint="eastAsia"/>
          <w:szCs w:val="21"/>
        </w:rPr>
        <w:t>(</w:t>
      </w:r>
      <w:r w:rsidR="00D81982" w:rsidRPr="0034194F">
        <w:rPr>
          <w:rFonts w:ascii="ＭＳ 明朝" w:hAnsi="ＭＳ 明朝"/>
          <w:szCs w:val="21"/>
        </w:rPr>
        <w:t>4</w:t>
      </w:r>
      <w:r w:rsidRPr="0034194F">
        <w:rPr>
          <w:rFonts w:ascii="ＭＳ 明朝" w:hAnsi="ＭＳ 明朝" w:hint="eastAsia"/>
          <w:szCs w:val="21"/>
        </w:rPr>
        <w:t>) 各省各庁及び政府関係法人</w:t>
      </w:r>
      <w:r w:rsidR="00AD4935" w:rsidRPr="0034194F">
        <w:rPr>
          <w:rFonts w:ascii="ＭＳ 明朝" w:hAnsi="ＭＳ 明朝" w:hint="eastAsia"/>
          <w:szCs w:val="21"/>
        </w:rPr>
        <w:t>等</w:t>
      </w:r>
      <w:r w:rsidRPr="0034194F">
        <w:rPr>
          <w:rFonts w:ascii="ＭＳ 明朝" w:hAnsi="ＭＳ 明朝" w:hint="eastAsia"/>
          <w:szCs w:val="21"/>
        </w:rPr>
        <w:t>から取引停止又は指名停止</w:t>
      </w:r>
      <w:r w:rsidR="00AD4935" w:rsidRPr="0034194F">
        <w:rPr>
          <w:rFonts w:ascii="ＭＳ 明朝" w:hAnsi="ＭＳ 明朝" w:hint="eastAsia"/>
          <w:szCs w:val="21"/>
        </w:rPr>
        <w:t>処分</w:t>
      </w:r>
      <w:r w:rsidRPr="0034194F">
        <w:rPr>
          <w:rFonts w:ascii="ＭＳ 明朝" w:hAnsi="ＭＳ 明朝" w:hint="eastAsia"/>
          <w:szCs w:val="21"/>
        </w:rPr>
        <w:t>等を受けていない者（理事長が特に認める場合を含</w:t>
      </w:r>
      <w:r w:rsidR="00772F22" w:rsidRPr="0034194F">
        <w:rPr>
          <w:rFonts w:ascii="ＭＳ 明朝" w:hAnsi="ＭＳ 明朝" w:hint="eastAsia"/>
          <w:szCs w:val="21"/>
        </w:rPr>
        <w:t>む。）であること。</w:t>
      </w:r>
    </w:p>
    <w:p w14:paraId="4176DA31" w14:textId="3509D575" w:rsidR="0068554F" w:rsidRPr="0034194F" w:rsidRDefault="0068554F" w:rsidP="009509C4">
      <w:pPr>
        <w:ind w:leftChars="100" w:left="386" w:hangingChars="100" w:hanging="193"/>
        <w:rPr>
          <w:rFonts w:ascii="ＭＳ 明朝" w:hAnsi="ＭＳ 明朝" w:cs="ＭＳ 明朝"/>
          <w:kern w:val="0"/>
          <w:sz w:val="18"/>
          <w:szCs w:val="18"/>
        </w:rPr>
      </w:pPr>
      <w:r w:rsidRPr="0034194F">
        <w:rPr>
          <w:rFonts w:ascii="ＭＳ 明朝" w:hAnsi="ＭＳ 明朝" w:cs="ＭＳ Ｐゴシック" w:hint="eastAsia"/>
          <w:bCs/>
          <w:szCs w:val="21"/>
        </w:rPr>
        <w:t>(</w:t>
      </w:r>
      <w:r w:rsidR="00D81982" w:rsidRPr="0034194F">
        <w:rPr>
          <w:rFonts w:ascii="ＭＳ 明朝" w:hAnsi="ＭＳ 明朝" w:cs="ＭＳ Ｐゴシック"/>
          <w:bCs/>
          <w:szCs w:val="21"/>
        </w:rPr>
        <w:t>5</w:t>
      </w:r>
      <w:r w:rsidRPr="0034194F">
        <w:rPr>
          <w:rFonts w:ascii="ＭＳ 明朝" w:hAnsi="ＭＳ 明朝" w:cs="ＭＳ Ｐゴシック" w:hint="eastAsia"/>
          <w:bCs/>
          <w:szCs w:val="21"/>
        </w:rPr>
        <w:t>) 経営の状況又は信用度が極度に悪化していないと認められる者であり、適正な契約の履行が確保される</w:t>
      </w:r>
      <w:r w:rsidR="00AD4935" w:rsidRPr="0034194F">
        <w:rPr>
          <w:rFonts w:ascii="ＭＳ 明朝" w:hAnsi="ＭＳ 明朝" w:cs="ＭＳ Ｐゴシック" w:hint="eastAsia"/>
          <w:bCs/>
          <w:szCs w:val="21"/>
        </w:rPr>
        <w:t>者</w:t>
      </w:r>
      <w:r w:rsidR="00772F22" w:rsidRPr="0034194F">
        <w:rPr>
          <w:rFonts w:ascii="ＭＳ 明朝" w:hAnsi="ＭＳ 明朝" w:cs="ＭＳ Ｐゴシック" w:hint="eastAsia"/>
          <w:bCs/>
          <w:szCs w:val="21"/>
        </w:rPr>
        <w:t>であること。</w:t>
      </w:r>
    </w:p>
    <w:p w14:paraId="608A3863" w14:textId="77777777" w:rsidR="006E713B" w:rsidRPr="0034194F"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3"/>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3"/>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3"/>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8E" w14:textId="23B4D297" w:rsidR="00C11F8A" w:rsidRPr="0045236A" w:rsidRDefault="009509C4" w:rsidP="009509C4">
      <w:pPr>
        <w:ind w:firstLineChars="200" w:firstLine="386"/>
        <w:rPr>
          <w:rFonts w:ascii="ＭＳ ゴシック" w:eastAsia="ＭＳ ゴシック" w:hAnsi="ＭＳ ゴシック"/>
          <w:color w:val="FF0000"/>
          <w:sz w:val="18"/>
          <w:szCs w:val="18"/>
        </w:rPr>
      </w:pPr>
      <w:r>
        <w:rPr>
          <w:rFonts w:ascii="ＭＳ 明朝" w:hAnsi="ＭＳ 明朝" w:hint="eastAsia"/>
        </w:rPr>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3"/>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Pr="0034194F" w:rsidRDefault="006819F7" w:rsidP="006819F7">
      <w:pPr>
        <w:pStyle w:val="af3"/>
        <w:ind w:firstLineChars="300" w:firstLine="578"/>
        <w:rPr>
          <w:rFonts w:ascii="ＭＳ 明朝" w:hAnsi="ＭＳ 明朝"/>
          <w:spacing w:val="0"/>
        </w:rPr>
      </w:pPr>
      <w:r>
        <w:rPr>
          <w:rFonts w:ascii="ＭＳ 明朝" w:hAnsi="ＭＳ 明朝" w:hint="eastAsia"/>
          <w:spacing w:val="0"/>
        </w:rPr>
        <w:t>質問書（様式1</w:t>
      </w:r>
      <w:r w:rsidRPr="0034194F">
        <w:rPr>
          <w:rFonts w:ascii="ＭＳ 明朝" w:hAnsi="ＭＳ 明朝" w:hint="eastAsia"/>
          <w:spacing w:val="0"/>
        </w:rPr>
        <w:t>）に所定事項を記入の上、電子メールにより提出すること。</w:t>
      </w:r>
    </w:p>
    <w:p w14:paraId="3DCD3E75" w14:textId="77777777" w:rsidR="006819F7" w:rsidRPr="0034194F" w:rsidRDefault="006819F7" w:rsidP="006819F7">
      <w:pPr>
        <w:pStyle w:val="af3"/>
        <w:ind w:firstLineChars="100" w:firstLine="195"/>
        <w:rPr>
          <w:rFonts w:ascii="ＭＳ 明朝" w:hAnsi="ＭＳ 明朝"/>
          <w:spacing w:val="0"/>
        </w:rPr>
      </w:pPr>
      <w:r w:rsidRPr="0034194F">
        <w:rPr>
          <w:rFonts w:ascii="ＭＳ 明朝" w:hAnsi="ＭＳ 明朝" w:hint="eastAsia"/>
          <w:szCs w:val="24"/>
        </w:rPr>
        <w:t>(2)</w:t>
      </w:r>
      <w:r w:rsidRPr="0034194F">
        <w:rPr>
          <w:rFonts w:ascii="ＭＳ 明朝" w:hAnsi="ＭＳ 明朝" w:hint="eastAsia"/>
        </w:rPr>
        <w:t xml:space="preserve"> </w:t>
      </w:r>
      <w:r w:rsidRPr="0034194F">
        <w:rPr>
          <w:rFonts w:ascii="ＭＳ 明朝" w:hAnsi="ＭＳ 明朝" w:hint="eastAsia"/>
          <w:spacing w:val="0"/>
        </w:rPr>
        <w:t>受付期間</w:t>
      </w:r>
    </w:p>
    <w:p w14:paraId="05E1DBC2" w14:textId="4C3B5FD4" w:rsidR="006819F7" w:rsidRPr="0034194F" w:rsidRDefault="009509C4" w:rsidP="006819F7">
      <w:pPr>
        <w:ind w:firstLineChars="300" w:firstLine="578"/>
        <w:rPr>
          <w:rFonts w:ascii="ＭＳ 明朝" w:hAnsi="ＭＳ 明朝"/>
        </w:rPr>
      </w:pPr>
      <w:r w:rsidRPr="0034194F">
        <w:rPr>
          <w:rFonts w:ascii="ＭＳ 明朝" w:hAnsi="ＭＳ 明朝" w:hint="eastAsia"/>
        </w:rPr>
        <w:t>2025</w:t>
      </w:r>
      <w:r w:rsidR="006819F7" w:rsidRPr="0034194F">
        <w:rPr>
          <w:rFonts w:ascii="ＭＳ 明朝" w:hAnsi="ＭＳ 明朝" w:hint="eastAsia"/>
        </w:rPr>
        <w:t>年</w:t>
      </w:r>
      <w:r w:rsidRPr="0034194F">
        <w:rPr>
          <w:rFonts w:ascii="ＭＳ 明朝" w:hAnsi="ＭＳ 明朝" w:hint="eastAsia"/>
        </w:rPr>
        <w:t>6</w:t>
      </w:r>
      <w:r w:rsidR="006819F7" w:rsidRPr="0034194F">
        <w:rPr>
          <w:rFonts w:ascii="ＭＳ 明朝" w:hAnsi="ＭＳ 明朝" w:hint="eastAsia"/>
        </w:rPr>
        <w:t>月</w:t>
      </w:r>
      <w:r w:rsidRPr="0034194F">
        <w:rPr>
          <w:rFonts w:ascii="ＭＳ 明朝" w:hAnsi="ＭＳ 明朝" w:hint="eastAsia"/>
        </w:rPr>
        <w:t>2</w:t>
      </w:r>
      <w:r w:rsidR="00951E43">
        <w:rPr>
          <w:rFonts w:ascii="ＭＳ 明朝" w:hAnsi="ＭＳ 明朝" w:hint="eastAsia"/>
        </w:rPr>
        <w:t>7</w:t>
      </w:r>
      <w:r w:rsidR="006819F7" w:rsidRPr="0034194F">
        <w:rPr>
          <w:rFonts w:ascii="ＭＳ 明朝" w:hAnsi="ＭＳ 明朝" w:hint="eastAsia"/>
        </w:rPr>
        <w:t>日（</w:t>
      </w:r>
      <w:r w:rsidR="00951E43">
        <w:rPr>
          <w:rFonts w:ascii="ＭＳ 明朝" w:hAnsi="ＭＳ 明朝" w:hint="eastAsia"/>
        </w:rPr>
        <w:t>金</w:t>
      </w:r>
      <w:r w:rsidR="006819F7" w:rsidRPr="0034194F">
        <w:rPr>
          <w:rFonts w:ascii="ＭＳ 明朝" w:hAnsi="ＭＳ 明朝" w:hint="eastAsia"/>
        </w:rPr>
        <w:t>）から</w:t>
      </w:r>
      <w:r w:rsidRPr="0034194F">
        <w:rPr>
          <w:rFonts w:ascii="ＭＳ 明朝" w:hAnsi="ＭＳ 明朝" w:hint="eastAsia"/>
        </w:rPr>
        <w:t>2025</w:t>
      </w:r>
      <w:r w:rsidR="006819F7" w:rsidRPr="0034194F">
        <w:rPr>
          <w:rFonts w:ascii="ＭＳ 明朝" w:hAnsi="ＭＳ 明朝" w:hint="eastAsia"/>
        </w:rPr>
        <w:t>年</w:t>
      </w:r>
      <w:r w:rsidR="00951E43">
        <w:rPr>
          <w:rFonts w:ascii="ＭＳ 明朝" w:hAnsi="ＭＳ 明朝" w:hint="eastAsia"/>
        </w:rPr>
        <w:t>7</w:t>
      </w:r>
      <w:r w:rsidR="006819F7" w:rsidRPr="0034194F">
        <w:rPr>
          <w:rFonts w:ascii="ＭＳ 明朝" w:hAnsi="ＭＳ 明朝" w:hint="eastAsia"/>
        </w:rPr>
        <w:t>月</w:t>
      </w:r>
      <w:r w:rsidR="00951E43">
        <w:rPr>
          <w:rFonts w:ascii="ＭＳ 明朝" w:hAnsi="ＭＳ 明朝" w:hint="eastAsia"/>
        </w:rPr>
        <w:t>1</w:t>
      </w:r>
      <w:r w:rsidR="006819F7" w:rsidRPr="0034194F">
        <w:rPr>
          <w:rFonts w:ascii="ＭＳ 明朝" w:hAnsi="ＭＳ 明朝" w:hint="eastAsia"/>
        </w:rPr>
        <w:t>日（</w:t>
      </w:r>
      <w:r w:rsidR="00951E43">
        <w:rPr>
          <w:rFonts w:ascii="ＭＳ 明朝" w:hAnsi="ＭＳ 明朝" w:hint="eastAsia"/>
        </w:rPr>
        <w:t>火</w:t>
      </w:r>
      <w:r w:rsidR="006819F7" w:rsidRPr="0034194F">
        <w:rPr>
          <w:rFonts w:ascii="ＭＳ 明朝" w:hAnsi="ＭＳ 明朝" w:hint="eastAsia"/>
        </w:rPr>
        <w:t xml:space="preserve">）　</w:t>
      </w:r>
      <w:r w:rsidRPr="0034194F">
        <w:rPr>
          <w:rFonts w:ascii="ＭＳ 明朝" w:hAnsi="ＭＳ 明朝" w:hint="eastAsia"/>
        </w:rPr>
        <w:t>正午</w:t>
      </w:r>
      <w:r w:rsidR="006819F7" w:rsidRPr="0034194F">
        <w:rPr>
          <w:rFonts w:ascii="ＭＳ 明朝" w:hAnsi="ＭＳ 明朝" w:hint="eastAsia"/>
        </w:rPr>
        <w:t>まで</w:t>
      </w:r>
    </w:p>
    <w:p w14:paraId="44B85F5E" w14:textId="77777777" w:rsidR="006819F7" w:rsidRPr="0034194F" w:rsidRDefault="006819F7" w:rsidP="006819F7">
      <w:pPr>
        <w:pStyle w:val="af3"/>
        <w:ind w:firstLineChars="100" w:firstLine="193"/>
        <w:rPr>
          <w:rFonts w:ascii="ＭＳ 明朝" w:hAnsi="ＭＳ 明朝"/>
          <w:spacing w:val="0"/>
        </w:rPr>
      </w:pPr>
      <w:r w:rsidRPr="0034194F">
        <w:rPr>
          <w:rFonts w:ascii="ＭＳ 明朝" w:hAnsi="ＭＳ 明朝" w:hint="eastAsia"/>
          <w:spacing w:val="0"/>
        </w:rPr>
        <w:t>(3) 担当部署</w:t>
      </w:r>
    </w:p>
    <w:p w14:paraId="702F7455" w14:textId="341D23BE" w:rsidR="006819F7" w:rsidRPr="0034194F" w:rsidRDefault="006819F7" w:rsidP="006819F7">
      <w:pPr>
        <w:pStyle w:val="af3"/>
        <w:ind w:leftChars="200" w:left="386" w:firstLineChars="100" w:firstLine="193"/>
        <w:rPr>
          <w:rFonts w:ascii="ＭＳ 明朝" w:hAnsi="ＭＳ 明朝"/>
          <w:spacing w:val="0"/>
        </w:rPr>
      </w:pPr>
      <w:r w:rsidRPr="0034194F">
        <w:rPr>
          <w:rFonts w:ascii="ＭＳ 明朝" w:hAnsi="ＭＳ 明朝" w:hint="eastAsia"/>
          <w:spacing w:val="0"/>
        </w:rPr>
        <w:t>16.</w:t>
      </w:r>
      <w:r w:rsidR="00093905" w:rsidRPr="0034194F">
        <w:rPr>
          <w:rFonts w:ascii="ＭＳ 明朝" w:hAnsi="ＭＳ 明朝" w:hint="eastAsia"/>
          <w:spacing w:val="0"/>
        </w:rPr>
        <w:t>(</w:t>
      </w:r>
      <w:r w:rsidR="00196A5D" w:rsidRPr="0034194F">
        <w:rPr>
          <w:rFonts w:ascii="ＭＳ 明朝" w:hAnsi="ＭＳ 明朝" w:hint="eastAsia"/>
          <w:spacing w:val="0"/>
        </w:rPr>
        <w:t>4</w:t>
      </w:r>
      <w:r w:rsidR="00093905" w:rsidRPr="0034194F">
        <w:rPr>
          <w:rFonts w:ascii="ＭＳ 明朝" w:hAnsi="ＭＳ 明朝" w:hint="eastAsia"/>
          <w:spacing w:val="0"/>
        </w:rPr>
        <w:t>)</w:t>
      </w:r>
      <w:r w:rsidRPr="0034194F">
        <w:rPr>
          <w:rFonts w:ascii="ＭＳ 明朝" w:hAnsi="ＭＳ 明朝" w:hint="eastAsia"/>
          <w:spacing w:val="0"/>
        </w:rPr>
        <w:t>のとおり</w:t>
      </w:r>
    </w:p>
    <w:p w14:paraId="608A3897" w14:textId="76D4C630" w:rsidR="00614DA0" w:rsidRPr="0034194F" w:rsidRDefault="006819F7">
      <w:pPr>
        <w:rPr>
          <w:rFonts w:ascii="ＭＳ 明朝" w:hAnsi="ＭＳ 明朝"/>
        </w:rPr>
      </w:pPr>
      <w:r w:rsidRPr="0034194F">
        <w:rPr>
          <w:rFonts w:ascii="ＭＳ 明朝" w:hAnsi="ＭＳ 明朝" w:hint="eastAsia"/>
        </w:rPr>
        <w:t xml:space="preserve"> </w:t>
      </w:r>
    </w:p>
    <w:p w14:paraId="646A18FC" w14:textId="0A0DB512" w:rsidR="006819F7" w:rsidRPr="0034194F" w:rsidRDefault="006819F7" w:rsidP="006819F7">
      <w:pPr>
        <w:rPr>
          <w:rFonts w:ascii="ＭＳ 明朝" w:hAnsi="ＭＳ 明朝"/>
        </w:rPr>
      </w:pPr>
      <w:r w:rsidRPr="0034194F">
        <w:rPr>
          <w:rFonts w:ascii="ＭＳ 明朝" w:hAnsi="ＭＳ 明朝" w:hint="eastAsia"/>
        </w:rPr>
        <w:t>６．入札書等の提出方法及び提出期限等</w:t>
      </w:r>
    </w:p>
    <w:p w14:paraId="554D6B1E" w14:textId="226F077D" w:rsidR="006819F7" w:rsidRPr="0034194F" w:rsidRDefault="006819F7" w:rsidP="006819F7">
      <w:pPr>
        <w:ind w:firstLineChars="100" w:firstLine="193"/>
        <w:rPr>
          <w:rFonts w:ascii="ＭＳ 明朝" w:hAnsi="ＭＳ 明朝"/>
        </w:rPr>
      </w:pPr>
      <w:r w:rsidRPr="0034194F">
        <w:rPr>
          <w:rFonts w:ascii="ＭＳ 明朝" w:hAnsi="ＭＳ 明朝" w:hint="eastAsia"/>
        </w:rPr>
        <w:t>(1)</w:t>
      </w:r>
      <w:r w:rsidR="00F876ED" w:rsidRPr="0034194F">
        <w:rPr>
          <w:rFonts w:ascii="ＭＳ 明朝" w:hAnsi="ＭＳ 明朝" w:hint="eastAsia"/>
        </w:rPr>
        <w:t xml:space="preserve"> </w:t>
      </w:r>
      <w:r w:rsidRPr="0034194F">
        <w:rPr>
          <w:rFonts w:ascii="ＭＳ 明朝" w:hAnsi="ＭＳ 明朝" w:hint="eastAsia"/>
        </w:rPr>
        <w:t>受付期間</w:t>
      </w:r>
    </w:p>
    <w:p w14:paraId="16133A23" w14:textId="1A5886A6" w:rsidR="006819F7" w:rsidRPr="0034194F" w:rsidRDefault="009509C4" w:rsidP="00437360">
      <w:pPr>
        <w:ind w:firstLineChars="300" w:firstLine="578"/>
        <w:rPr>
          <w:rFonts w:ascii="ＭＳ 明朝" w:hAnsi="ＭＳ 明朝"/>
        </w:rPr>
      </w:pPr>
      <w:r w:rsidRPr="0034194F">
        <w:rPr>
          <w:rFonts w:ascii="ＭＳ 明朝" w:hAnsi="ＭＳ 明朝" w:hint="eastAsia"/>
        </w:rPr>
        <w:t>2025</w:t>
      </w:r>
      <w:r w:rsidR="006819F7" w:rsidRPr="0034194F">
        <w:rPr>
          <w:rFonts w:ascii="ＭＳ 明朝" w:hAnsi="ＭＳ 明朝" w:hint="eastAsia"/>
        </w:rPr>
        <w:t>年</w:t>
      </w:r>
      <w:r w:rsidRPr="0034194F">
        <w:rPr>
          <w:rFonts w:ascii="ＭＳ 明朝" w:hAnsi="ＭＳ 明朝" w:hint="eastAsia"/>
        </w:rPr>
        <w:t>7</w:t>
      </w:r>
      <w:r w:rsidR="006819F7" w:rsidRPr="0034194F">
        <w:rPr>
          <w:rFonts w:ascii="ＭＳ 明朝" w:hAnsi="ＭＳ 明朝" w:hint="eastAsia"/>
        </w:rPr>
        <w:t>月</w:t>
      </w:r>
      <w:r w:rsidR="00951E43">
        <w:rPr>
          <w:rFonts w:ascii="ＭＳ 明朝" w:hAnsi="ＭＳ 明朝" w:hint="eastAsia"/>
        </w:rPr>
        <w:t>4</w:t>
      </w:r>
      <w:r w:rsidR="006819F7" w:rsidRPr="0034194F">
        <w:rPr>
          <w:rFonts w:ascii="ＭＳ 明朝" w:hAnsi="ＭＳ 明朝" w:hint="eastAsia"/>
        </w:rPr>
        <w:t>日（</w:t>
      </w:r>
      <w:r w:rsidR="00951E43">
        <w:rPr>
          <w:rFonts w:ascii="ＭＳ 明朝" w:hAnsi="ＭＳ 明朝" w:hint="eastAsia"/>
        </w:rPr>
        <w:t>金</w:t>
      </w:r>
      <w:r w:rsidR="006819F7" w:rsidRPr="0034194F">
        <w:rPr>
          <w:rFonts w:ascii="ＭＳ 明朝" w:hAnsi="ＭＳ 明朝" w:hint="eastAsia"/>
        </w:rPr>
        <w:t>）から</w:t>
      </w:r>
      <w:r w:rsidRPr="0034194F">
        <w:rPr>
          <w:rFonts w:ascii="ＭＳ 明朝" w:hAnsi="ＭＳ 明朝" w:hint="eastAsia"/>
        </w:rPr>
        <w:t>2025</w:t>
      </w:r>
      <w:r w:rsidR="006819F7" w:rsidRPr="0034194F">
        <w:rPr>
          <w:rFonts w:ascii="ＭＳ 明朝" w:hAnsi="ＭＳ 明朝" w:hint="eastAsia"/>
        </w:rPr>
        <w:t>年</w:t>
      </w:r>
      <w:r w:rsidRPr="0034194F">
        <w:rPr>
          <w:rFonts w:ascii="ＭＳ 明朝" w:hAnsi="ＭＳ 明朝" w:hint="eastAsia"/>
        </w:rPr>
        <w:t>7</w:t>
      </w:r>
      <w:r w:rsidR="006819F7" w:rsidRPr="0034194F">
        <w:rPr>
          <w:rFonts w:ascii="ＭＳ 明朝" w:hAnsi="ＭＳ 明朝" w:hint="eastAsia"/>
        </w:rPr>
        <w:t>月</w:t>
      </w:r>
      <w:r w:rsidR="00951E43">
        <w:rPr>
          <w:rFonts w:ascii="ＭＳ 明朝" w:hAnsi="ＭＳ 明朝" w:hint="eastAsia"/>
        </w:rPr>
        <w:t>7</w:t>
      </w:r>
      <w:r w:rsidR="006819F7" w:rsidRPr="0034194F">
        <w:rPr>
          <w:rFonts w:ascii="ＭＳ 明朝" w:hAnsi="ＭＳ 明朝" w:hint="eastAsia"/>
        </w:rPr>
        <w:t>日（</w:t>
      </w:r>
      <w:r w:rsidR="00951E43">
        <w:rPr>
          <w:rFonts w:ascii="ＭＳ 明朝" w:hAnsi="ＭＳ 明朝" w:hint="eastAsia"/>
        </w:rPr>
        <w:t>月</w:t>
      </w:r>
      <w:r w:rsidR="006819F7" w:rsidRPr="0034194F">
        <w:rPr>
          <w:rFonts w:ascii="ＭＳ 明朝" w:hAnsi="ＭＳ 明朝" w:hint="eastAsia"/>
        </w:rPr>
        <w:t>）</w:t>
      </w:r>
    </w:p>
    <w:p w14:paraId="7AAA1B31" w14:textId="41F6963D" w:rsidR="006819F7" w:rsidRPr="0034194F" w:rsidRDefault="006819F7" w:rsidP="00437360">
      <w:pPr>
        <w:ind w:leftChars="100" w:left="579" w:hangingChars="200" w:hanging="386"/>
        <w:rPr>
          <w:rFonts w:ascii="ＭＳ 明朝" w:hAnsi="ＭＳ 明朝"/>
        </w:rPr>
      </w:pPr>
      <w:r w:rsidRPr="0034194F">
        <w:rPr>
          <w:rFonts w:ascii="ＭＳ 明朝" w:hAnsi="ＭＳ 明朝" w:hint="eastAsia"/>
        </w:rPr>
        <w:t xml:space="preserve">　　持参の場合の受付時間は、月曜日から金曜日（祝祭日は除く）の10時00分から1</w:t>
      </w:r>
      <w:r w:rsidR="001F68AF">
        <w:rPr>
          <w:rFonts w:ascii="ＭＳ 明朝" w:hAnsi="ＭＳ 明朝" w:hint="eastAsia"/>
        </w:rPr>
        <w:t>7</w:t>
      </w:r>
      <w:r w:rsidRPr="0034194F">
        <w:rPr>
          <w:rFonts w:ascii="ＭＳ 明朝" w:hAnsi="ＭＳ 明朝" w:hint="eastAsia"/>
        </w:rPr>
        <w:t>時00分（12時30分～13時30分の間は除く）とし、郵送の場合は必着とする。</w:t>
      </w:r>
    </w:p>
    <w:p w14:paraId="6AE215C4" w14:textId="40E9FC44" w:rsidR="006819F7" w:rsidRPr="0034194F" w:rsidRDefault="00F876ED" w:rsidP="00F876ED">
      <w:pPr>
        <w:ind w:leftChars="100" w:left="237" w:hangingChars="23" w:hanging="44"/>
        <w:rPr>
          <w:rFonts w:ascii="ＭＳ 明朝" w:hAnsi="ＭＳ 明朝"/>
          <w:lang w:eastAsia="zh-TW"/>
        </w:rPr>
      </w:pPr>
      <w:r w:rsidRPr="0034194F">
        <w:rPr>
          <w:rFonts w:ascii="ＭＳ 明朝" w:hAnsi="ＭＳ 明朝"/>
          <w:lang w:eastAsia="zh-TW"/>
        </w:rPr>
        <w:t>(</w:t>
      </w:r>
      <w:r w:rsidR="006819F7" w:rsidRPr="0034194F">
        <w:rPr>
          <w:rFonts w:ascii="ＭＳ 明朝" w:hAnsi="ＭＳ 明朝" w:hint="eastAsia"/>
          <w:lang w:eastAsia="zh-TW"/>
        </w:rPr>
        <w:t>2</w:t>
      </w:r>
      <w:r w:rsidRPr="0034194F">
        <w:rPr>
          <w:rFonts w:ascii="ＭＳ 明朝" w:hAnsi="ＭＳ 明朝"/>
          <w:lang w:eastAsia="zh-TW"/>
        </w:rPr>
        <w:t>)</w:t>
      </w:r>
      <w:r w:rsidR="006819F7" w:rsidRPr="0034194F">
        <w:rPr>
          <w:rFonts w:ascii="ＭＳ 明朝" w:hAnsi="ＭＳ 明朝" w:hint="eastAsia"/>
          <w:lang w:eastAsia="zh-TW"/>
        </w:rPr>
        <w:t xml:space="preserve"> 提出期限</w:t>
      </w:r>
    </w:p>
    <w:p w14:paraId="7E6A00DA" w14:textId="122C449C" w:rsidR="006819F7" w:rsidRPr="0034194F" w:rsidRDefault="009509C4" w:rsidP="006819F7">
      <w:pPr>
        <w:ind w:leftChars="100" w:left="193" w:firstLineChars="197" w:firstLine="380"/>
        <w:rPr>
          <w:rFonts w:ascii="ＭＳ 明朝" w:hAnsi="ＭＳ 明朝"/>
          <w:lang w:eastAsia="zh-TW"/>
        </w:rPr>
      </w:pPr>
      <w:r w:rsidRPr="0034194F">
        <w:rPr>
          <w:rFonts w:ascii="ＭＳ 明朝" w:hAnsi="ＭＳ 明朝" w:hint="eastAsia"/>
          <w:lang w:eastAsia="zh-TW"/>
        </w:rPr>
        <w:t>2025</w:t>
      </w:r>
      <w:r w:rsidR="006819F7" w:rsidRPr="0034194F">
        <w:rPr>
          <w:rFonts w:ascii="ＭＳ 明朝" w:hAnsi="ＭＳ 明朝" w:hint="eastAsia"/>
          <w:lang w:eastAsia="zh-TW"/>
        </w:rPr>
        <w:t>年</w:t>
      </w:r>
      <w:r w:rsidRPr="0034194F">
        <w:rPr>
          <w:rFonts w:ascii="ＭＳ 明朝" w:hAnsi="ＭＳ 明朝" w:hint="eastAsia"/>
          <w:lang w:eastAsia="zh-TW"/>
        </w:rPr>
        <w:t>7</w:t>
      </w:r>
      <w:r w:rsidR="006819F7" w:rsidRPr="0034194F">
        <w:rPr>
          <w:rFonts w:ascii="ＭＳ 明朝" w:hAnsi="ＭＳ 明朝" w:hint="eastAsia"/>
          <w:lang w:eastAsia="zh-TW"/>
        </w:rPr>
        <w:t>月</w:t>
      </w:r>
      <w:r w:rsidR="00951E43">
        <w:rPr>
          <w:rFonts w:ascii="ＭＳ 明朝" w:hAnsi="ＭＳ 明朝" w:hint="eastAsia"/>
        </w:rPr>
        <w:t>7</w:t>
      </w:r>
      <w:r w:rsidR="006819F7" w:rsidRPr="0034194F">
        <w:rPr>
          <w:rFonts w:ascii="ＭＳ 明朝" w:hAnsi="ＭＳ 明朝" w:hint="eastAsia"/>
          <w:lang w:eastAsia="zh-TW"/>
        </w:rPr>
        <w:t>日(</w:t>
      </w:r>
      <w:r w:rsidR="00951E43">
        <w:rPr>
          <w:rFonts w:ascii="ＭＳ 明朝" w:hAnsi="ＭＳ 明朝" w:hint="eastAsia"/>
        </w:rPr>
        <w:t>月</w:t>
      </w:r>
      <w:r w:rsidR="006819F7" w:rsidRPr="0034194F">
        <w:rPr>
          <w:rFonts w:ascii="ＭＳ 明朝" w:hAnsi="ＭＳ 明朝" w:hint="eastAsia"/>
          <w:lang w:eastAsia="zh-TW"/>
        </w:rPr>
        <w:t>)</w:t>
      </w:r>
      <w:r w:rsidR="006819F7" w:rsidRPr="0034194F">
        <w:rPr>
          <w:rFonts w:hint="eastAsia"/>
          <w:lang w:eastAsia="zh-TW"/>
        </w:rPr>
        <w:t xml:space="preserve"> </w:t>
      </w:r>
      <w:r w:rsidR="006819F7" w:rsidRPr="0034194F">
        <w:rPr>
          <w:rFonts w:ascii="ＭＳ 明朝" w:hAnsi="ＭＳ 明朝" w:hint="eastAsia"/>
          <w:lang w:eastAsia="zh-TW"/>
        </w:rPr>
        <w:t>1</w:t>
      </w:r>
      <w:r w:rsidR="001F68AF">
        <w:rPr>
          <w:rFonts w:ascii="ＭＳ 明朝" w:hAnsi="ＭＳ 明朝" w:hint="eastAsia"/>
        </w:rPr>
        <w:t>7</w:t>
      </w:r>
      <w:r w:rsidR="006819F7" w:rsidRPr="0034194F">
        <w:rPr>
          <w:rFonts w:ascii="ＭＳ 明朝" w:hAnsi="ＭＳ 明朝" w:hint="eastAsia"/>
          <w:lang w:eastAsia="zh-TW"/>
        </w:rPr>
        <w:t>時00分必着</w:t>
      </w:r>
    </w:p>
    <w:p w14:paraId="43AFA6C1" w14:textId="77777777" w:rsidR="006819F7" w:rsidRPr="0034194F" w:rsidRDefault="006819F7" w:rsidP="006819F7">
      <w:pPr>
        <w:ind w:leftChars="100" w:left="193" w:firstLineChars="197" w:firstLine="380"/>
        <w:rPr>
          <w:rFonts w:ascii="ＭＳ 明朝" w:hAnsi="ＭＳ 明朝"/>
        </w:rPr>
      </w:pPr>
      <w:r w:rsidRPr="0034194F">
        <w:rPr>
          <w:rFonts w:ascii="ＭＳ 明朝" w:hAnsi="ＭＳ 明朝" w:hint="eastAsia"/>
        </w:rPr>
        <w:t>上記期限を過ぎた入札書等はいかなる理由があっても受け取らない。</w:t>
      </w:r>
    </w:p>
    <w:p w14:paraId="449D01D2" w14:textId="724CACD6" w:rsidR="006819F7" w:rsidRPr="0034194F" w:rsidRDefault="006819F7" w:rsidP="006819F7">
      <w:pPr>
        <w:ind w:firstLineChars="100" w:firstLine="193"/>
        <w:rPr>
          <w:rFonts w:ascii="ＭＳ 明朝" w:hAnsi="ＭＳ 明朝"/>
        </w:rPr>
      </w:pPr>
      <w:r w:rsidRPr="0034194F">
        <w:rPr>
          <w:rFonts w:ascii="ＭＳ 明朝" w:hAnsi="ＭＳ 明朝" w:hint="eastAsia"/>
        </w:rPr>
        <w:t>(3)</w:t>
      </w:r>
      <w:r w:rsidR="00F876ED" w:rsidRPr="0034194F">
        <w:rPr>
          <w:rFonts w:ascii="ＭＳ 明朝" w:hAnsi="ＭＳ 明朝"/>
        </w:rPr>
        <w:t xml:space="preserve"> </w:t>
      </w:r>
      <w:r w:rsidRPr="0034194F">
        <w:rPr>
          <w:rFonts w:ascii="ＭＳ 明朝" w:hAnsi="ＭＳ 明朝" w:hint="eastAsia"/>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5DCA7D7E"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2568FE">
              <w:rPr>
                <w:rFonts w:ascii="ＭＳ 明朝" w:hAnsi="ＭＳ 明朝" w:hint="eastAsia"/>
              </w:rPr>
              <w:t>7・8・9</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5"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5"/>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6"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6"/>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57A1DA92" w14:textId="2A49AAE0" w:rsidR="0096183B"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w:t>
      </w:r>
      <w:r w:rsidRPr="009509C4">
        <w:rPr>
          <w:rFonts w:ascii="ＭＳ 明朝" w:hAnsi="ＭＳ 明朝" w:hint="eastAsia"/>
        </w:rPr>
        <w:t>もに「</w:t>
      </w:r>
      <w:r w:rsidR="009509C4" w:rsidRPr="009509C4">
        <w:rPr>
          <w:rFonts w:ascii="ＭＳ 明朝" w:hAnsi="ＭＳ 明朝" w:hint="eastAsia"/>
        </w:rPr>
        <w:t>セキュリティ・キャンプ2025全国大会/ネクスト/ジュニア</w:t>
      </w:r>
      <w:r w:rsidR="002D42AB">
        <w:rPr>
          <w:rFonts w:ascii="ＭＳ 明朝" w:hAnsi="ＭＳ 明朝" w:hint="eastAsia"/>
        </w:rPr>
        <w:t>運営等</w:t>
      </w:r>
      <w:r w:rsidR="009509C4" w:rsidRPr="009509C4">
        <w:rPr>
          <w:rFonts w:ascii="ＭＳ 明朝" w:hAnsi="ＭＳ 明朝" w:hint="eastAsia"/>
        </w:rPr>
        <w:t>業務</w:t>
      </w:r>
      <w:r w:rsidRPr="009509C4">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9509C4">
        <w:rPr>
          <w:rFonts w:ascii="ＭＳ 明朝" w:hAnsi="ＭＳ 明朝" w:hint="eastAsia"/>
        </w:rPr>
        <w:t>1</w:t>
      </w:r>
      <w:r w:rsidRPr="009509C4">
        <w:rPr>
          <w:rFonts w:ascii="ＭＳ 明朝" w:hAnsi="ＭＳ 明朝" w:hint="eastAsia"/>
        </w:rPr>
        <w:t>6．（</w:t>
      </w:r>
      <w:r w:rsidR="00196A5D" w:rsidRPr="009509C4">
        <w:rPr>
          <w:rFonts w:ascii="ＭＳ 明朝" w:hAnsi="ＭＳ 明朝" w:hint="eastAsia"/>
        </w:rPr>
        <w:t>4</w:t>
      </w:r>
      <w:r w:rsidRPr="009509C4">
        <w:rPr>
          <w:rFonts w:ascii="ＭＳ 明朝" w:hAnsi="ＭＳ 明朝" w:hint="eastAsia"/>
        </w:rPr>
        <w:t>）の担当者名</w:t>
      </w:r>
      <w:r w:rsidR="002072A1" w:rsidRPr="009509C4">
        <w:rPr>
          <w:rFonts w:ascii="ＭＳ 明朝" w:hAnsi="ＭＳ 明朝" w:hint="eastAsia"/>
        </w:rPr>
        <w:t>）</w:t>
      </w:r>
      <w:r w:rsidRPr="009509C4">
        <w:rPr>
          <w:rFonts w:ascii="ＭＳ 明朝" w:hAnsi="ＭＳ 明朝" w:hint="eastAsia"/>
        </w:rPr>
        <w:t>を記載し、かつ、「</w:t>
      </w:r>
      <w:r w:rsidR="009509C4" w:rsidRPr="009509C4">
        <w:rPr>
          <w:rFonts w:ascii="ＭＳ 明朝" w:hAnsi="ＭＳ 明朝" w:hint="eastAsia"/>
        </w:rPr>
        <w:t>セキュリティ・キャンプ2025全国大会/ネクスト/ジュニア</w:t>
      </w:r>
      <w:r w:rsidR="002D42AB">
        <w:rPr>
          <w:rFonts w:ascii="ＭＳ 明朝" w:hAnsi="ＭＳ 明朝" w:hint="eastAsia"/>
        </w:rPr>
        <w:t>運営等</w:t>
      </w:r>
      <w:r w:rsidR="009509C4" w:rsidRPr="009509C4">
        <w:rPr>
          <w:rFonts w:ascii="ＭＳ 明朝" w:hAnsi="ＭＳ 明朝" w:hint="eastAsia"/>
        </w:rPr>
        <w:t>業務</w:t>
      </w:r>
      <w:r w:rsidRPr="009509C4">
        <w:rPr>
          <w:rFonts w:ascii="ＭＳ 明朝" w:hAnsi="ＭＳ 明朝" w:hint="eastAsia"/>
        </w:rPr>
        <w:t xml:space="preserve">　一般競争入札に係る提出書類在中」と朱書きすること。</w:t>
      </w:r>
    </w:p>
    <w:p w14:paraId="336A0D16" w14:textId="4E01919A" w:rsidR="006819F7" w:rsidRPr="009509C4" w:rsidRDefault="0022502A" w:rsidP="0096183B">
      <w:pPr>
        <w:ind w:leftChars="250" w:left="482" w:firstLineChars="100" w:firstLine="193"/>
        <w:rPr>
          <w:rFonts w:ascii="ＭＳ 明朝" w:hAnsi="ＭＳ 明朝"/>
        </w:rPr>
      </w:pPr>
      <w:r w:rsidRPr="0096183B">
        <w:rPr>
          <w:rFonts w:ascii="ＭＳ 明朝" w:hAnsi="ＭＳ 明朝" w:hint="eastAsia"/>
          <w:u w:val="single"/>
        </w:rPr>
        <w:t>なお、入札書等提出書類を持参により提出する場合は、持参日の前営業日16時00分までに</w:t>
      </w:r>
      <w:r w:rsidRPr="0096183B">
        <w:rPr>
          <w:rFonts w:ascii="ＭＳ 明朝" w:hAnsi="ＭＳ 明朝" w:hint="eastAsia"/>
          <w:color w:val="000000" w:themeColor="text1"/>
          <w:u w:val="single"/>
        </w:rPr>
        <w:t>16.（4）の担当者宛に電子メールで連絡すること。</w:t>
      </w:r>
      <w:r>
        <w:rPr>
          <w:rFonts w:ascii="ＭＳ 明朝" w:hAnsi="ＭＳ 明朝" w:hint="eastAsia"/>
          <w:color w:val="000000" w:themeColor="text1"/>
        </w:rPr>
        <w:t>連絡</w:t>
      </w:r>
      <w:r w:rsidR="0015040C">
        <w:rPr>
          <w:rFonts w:ascii="ＭＳ 明朝" w:hAnsi="ＭＳ 明朝" w:hint="eastAsia"/>
          <w:color w:val="000000" w:themeColor="text1"/>
        </w:rPr>
        <w:t>がない</w:t>
      </w:r>
      <w:r>
        <w:rPr>
          <w:rFonts w:ascii="ＭＳ 明朝" w:hAnsi="ＭＳ 明朝" w:hint="eastAsia"/>
          <w:color w:val="000000" w:themeColor="text1"/>
        </w:rPr>
        <w:t>場合は</w:t>
      </w:r>
      <w:r w:rsidR="0015040C">
        <w:rPr>
          <w:rFonts w:ascii="ＭＳ 明朝" w:hAnsi="ＭＳ 明朝" w:hint="eastAsia"/>
          <w:color w:val="000000" w:themeColor="text1"/>
        </w:rPr>
        <w:t>受領できない</w:t>
      </w:r>
      <w:r>
        <w:rPr>
          <w:rFonts w:ascii="ＭＳ 明朝" w:hAnsi="ＭＳ 明朝" w:hint="eastAsia"/>
          <w:color w:val="000000" w:themeColor="text1"/>
        </w:rPr>
        <w:t>場合がある。</w:t>
      </w:r>
    </w:p>
    <w:p w14:paraId="0684C908" w14:textId="77777777" w:rsidR="006819F7" w:rsidRPr="009509C4" w:rsidRDefault="006819F7" w:rsidP="00437360">
      <w:pPr>
        <w:ind w:firstLineChars="250" w:firstLine="482"/>
        <w:rPr>
          <w:rFonts w:ascii="ＭＳ 明朝" w:hAnsi="ＭＳ 明朝"/>
        </w:rPr>
      </w:pPr>
      <w:r w:rsidRPr="009509C4">
        <w:rPr>
          <w:rFonts w:ascii="ＭＳ 明朝" w:hAnsi="ＭＳ 明朝" w:hint="eastAsia"/>
        </w:rPr>
        <w:t>②入札書等を郵便等（書留）により提出する場合</w:t>
      </w:r>
    </w:p>
    <w:p w14:paraId="2F20E8B0" w14:textId="672D2246" w:rsidR="006819F7" w:rsidRPr="00295524" w:rsidRDefault="006819F7" w:rsidP="00437360">
      <w:pPr>
        <w:ind w:leftChars="250" w:left="482"/>
        <w:rPr>
          <w:rFonts w:ascii="ＭＳ 明朝" w:hAnsi="ＭＳ 明朝"/>
        </w:rPr>
      </w:pPr>
      <w:r w:rsidRPr="009509C4">
        <w:rPr>
          <w:rFonts w:ascii="ＭＳ 明朝" w:hAnsi="ＭＳ 明朝" w:hint="eastAsia"/>
        </w:rPr>
        <w:t xml:space="preserve">　二重封筒とし、表封筒に「</w:t>
      </w:r>
      <w:r w:rsidR="009509C4" w:rsidRPr="009509C4">
        <w:rPr>
          <w:rFonts w:ascii="ＭＳ 明朝" w:hAnsi="ＭＳ 明朝" w:hint="eastAsia"/>
        </w:rPr>
        <w:t>セキュリティ・キャンプ2025全国大会/ネクスト/ジュニア</w:t>
      </w:r>
      <w:r w:rsidR="002D42AB">
        <w:rPr>
          <w:rFonts w:ascii="ＭＳ 明朝" w:hAnsi="ＭＳ 明朝" w:hint="eastAsia"/>
        </w:rPr>
        <w:t>運営等</w:t>
      </w:r>
      <w:r w:rsidR="009509C4" w:rsidRPr="009509C4">
        <w:rPr>
          <w:rFonts w:ascii="ＭＳ 明朝" w:hAnsi="ＭＳ 明朝" w:hint="eastAsia"/>
        </w:rPr>
        <w:t>業務</w:t>
      </w:r>
      <w:r w:rsidRPr="009509C4">
        <w:rPr>
          <w:rFonts w:ascii="ＭＳ 明朝" w:hAnsi="ＭＳ 明朝" w:hint="eastAsia"/>
        </w:rPr>
        <w:t xml:space="preserve">　一般</w:t>
      </w:r>
      <w:r w:rsidRPr="009509C4">
        <w:rPr>
          <w:rFonts w:ascii="ＭＳ 明朝" w:hAnsi="ＭＳ 明朝" w:hint="eastAsia"/>
        </w:rPr>
        <w:lastRenderedPageBreak/>
        <w:t>競争入札に係る提出書類在中」と</w:t>
      </w:r>
      <w:r w:rsidRPr="00A34A7B">
        <w:rPr>
          <w:rFonts w:ascii="ＭＳ 明朝" w:hAnsi="ＭＳ 明朝" w:hint="eastAsia"/>
          <w:color w:val="000000" w:themeColor="text1"/>
        </w:rPr>
        <w:t>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f3"/>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34194F"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w:t>
      </w:r>
      <w:r w:rsidRPr="0034194F">
        <w:rPr>
          <w:rFonts w:ascii="ＭＳ 明朝" w:hAnsi="ＭＳ 明朝" w:hint="eastAsia"/>
        </w:rPr>
        <w:t>付にて対応</w:t>
      </w:r>
      <w:r w:rsidR="00054DB0" w:rsidRPr="0034194F">
        <w:rPr>
          <w:rFonts w:ascii="ＭＳ 明朝" w:hAnsi="ＭＳ 明朝" w:hint="eastAsia"/>
        </w:rPr>
        <w:t>する</w:t>
      </w:r>
      <w:r w:rsidRPr="0034194F">
        <w:rPr>
          <w:rFonts w:ascii="ＭＳ 明朝" w:hAnsi="ＭＳ 明朝" w:hint="eastAsia"/>
        </w:rPr>
        <w:t>。</w:t>
      </w:r>
    </w:p>
    <w:p w14:paraId="608A38A9" w14:textId="77777777" w:rsidR="00A54C54" w:rsidRPr="0034194F" w:rsidRDefault="00A54C54" w:rsidP="00E6701E">
      <w:pPr>
        <w:rPr>
          <w:rFonts w:ascii="ＭＳ 明朝" w:hAnsi="ＭＳ 明朝"/>
        </w:rPr>
      </w:pPr>
    </w:p>
    <w:p w14:paraId="23E9B8F9" w14:textId="01E845D3" w:rsidR="00483511" w:rsidRPr="0034194F" w:rsidRDefault="00483511" w:rsidP="00483511">
      <w:pPr>
        <w:rPr>
          <w:rFonts w:ascii="ＭＳ 明朝" w:hAnsi="ＭＳ 明朝"/>
        </w:rPr>
      </w:pPr>
      <w:r w:rsidRPr="0034194F">
        <w:rPr>
          <w:rFonts w:ascii="ＭＳ 明朝" w:hAnsi="ＭＳ 明朝" w:hint="eastAsia"/>
        </w:rPr>
        <w:t>７．開札の日時及び場所</w:t>
      </w:r>
    </w:p>
    <w:p w14:paraId="5869FEA0" w14:textId="77777777" w:rsidR="00483511" w:rsidRPr="0034194F" w:rsidRDefault="00483511" w:rsidP="00483511">
      <w:pPr>
        <w:ind w:firstLineChars="100" w:firstLine="193"/>
        <w:rPr>
          <w:rFonts w:ascii="ＭＳ 明朝" w:hAnsi="ＭＳ 明朝"/>
        </w:rPr>
      </w:pPr>
      <w:r w:rsidRPr="0034194F">
        <w:rPr>
          <w:rFonts w:ascii="ＭＳ 明朝" w:hAnsi="ＭＳ 明朝" w:hint="eastAsia"/>
        </w:rPr>
        <w:t>(1) 開札日時</w:t>
      </w:r>
    </w:p>
    <w:p w14:paraId="755A159E" w14:textId="11E24D1D" w:rsidR="00483511" w:rsidRPr="0034194F" w:rsidRDefault="00B31E12" w:rsidP="00483511">
      <w:pPr>
        <w:ind w:firstLineChars="300" w:firstLine="578"/>
        <w:rPr>
          <w:rFonts w:ascii="ＭＳ 明朝" w:hAnsi="ＭＳ 明朝"/>
        </w:rPr>
      </w:pPr>
      <w:r w:rsidRPr="0034194F">
        <w:rPr>
          <w:rFonts w:ascii="ＭＳ 明朝" w:hAnsi="ＭＳ 明朝" w:hint="eastAsia"/>
        </w:rPr>
        <w:t>2025</w:t>
      </w:r>
      <w:r w:rsidR="00483511" w:rsidRPr="0034194F">
        <w:rPr>
          <w:rFonts w:ascii="ＭＳ 明朝" w:hAnsi="ＭＳ 明朝" w:hint="eastAsia"/>
        </w:rPr>
        <w:t>年</w:t>
      </w:r>
      <w:r w:rsidRPr="0034194F">
        <w:rPr>
          <w:rFonts w:ascii="ＭＳ 明朝" w:hAnsi="ＭＳ 明朝" w:hint="eastAsia"/>
        </w:rPr>
        <w:t>7</w:t>
      </w:r>
      <w:r w:rsidR="00483511" w:rsidRPr="0034194F">
        <w:rPr>
          <w:rFonts w:ascii="ＭＳ 明朝" w:hAnsi="ＭＳ 明朝" w:hint="eastAsia"/>
        </w:rPr>
        <w:t>月</w:t>
      </w:r>
      <w:r w:rsidR="00951E43">
        <w:rPr>
          <w:rFonts w:ascii="ＭＳ 明朝" w:hAnsi="ＭＳ 明朝" w:hint="eastAsia"/>
        </w:rPr>
        <w:t>9</w:t>
      </w:r>
      <w:r w:rsidR="00483511" w:rsidRPr="0034194F">
        <w:rPr>
          <w:rFonts w:ascii="ＭＳ 明朝" w:hAnsi="ＭＳ 明朝" w:hint="eastAsia"/>
        </w:rPr>
        <w:t>日(</w:t>
      </w:r>
      <w:r w:rsidR="00951E43">
        <w:rPr>
          <w:rFonts w:ascii="ＭＳ 明朝" w:hAnsi="ＭＳ 明朝" w:hint="eastAsia"/>
        </w:rPr>
        <w:t>水</w:t>
      </w:r>
      <w:r w:rsidR="00483511" w:rsidRPr="0034194F">
        <w:rPr>
          <w:rFonts w:ascii="ＭＳ 明朝" w:hAnsi="ＭＳ 明朝" w:hint="eastAsia"/>
        </w:rPr>
        <w:t xml:space="preserve">) </w:t>
      </w:r>
      <w:r w:rsidRPr="0034194F">
        <w:rPr>
          <w:rFonts w:ascii="ＭＳ 明朝" w:hAnsi="ＭＳ 明朝" w:hint="eastAsia"/>
        </w:rPr>
        <w:t>1</w:t>
      </w:r>
      <w:r w:rsidR="00951E43">
        <w:rPr>
          <w:rFonts w:ascii="ＭＳ 明朝" w:hAnsi="ＭＳ 明朝" w:hint="eastAsia"/>
        </w:rPr>
        <w:t>4</w:t>
      </w:r>
      <w:r w:rsidR="00483511" w:rsidRPr="0034194F">
        <w:rPr>
          <w:rFonts w:ascii="ＭＳ 明朝" w:hAnsi="ＭＳ 明朝" w:hint="eastAsia"/>
        </w:rPr>
        <w:t>時</w:t>
      </w:r>
      <w:r w:rsidRPr="0034194F">
        <w:rPr>
          <w:rFonts w:ascii="ＭＳ 明朝" w:hAnsi="ＭＳ 明朝" w:hint="eastAsia"/>
        </w:rPr>
        <w:t>00</w:t>
      </w:r>
      <w:r w:rsidR="00483511" w:rsidRPr="0034194F">
        <w:rPr>
          <w:rFonts w:ascii="ＭＳ 明朝" w:hAnsi="ＭＳ 明朝" w:hint="eastAsia"/>
        </w:rPr>
        <w:t>分</w:t>
      </w:r>
    </w:p>
    <w:p w14:paraId="1BFC31E8" w14:textId="46CB6A79" w:rsidR="00483511" w:rsidRPr="0034194F" w:rsidRDefault="00483511" w:rsidP="00483511">
      <w:pPr>
        <w:ind w:firstLineChars="100" w:firstLine="193"/>
        <w:rPr>
          <w:rFonts w:ascii="ＭＳ 明朝" w:hAnsi="ＭＳ 明朝"/>
        </w:rPr>
      </w:pPr>
      <w:r w:rsidRPr="0034194F">
        <w:rPr>
          <w:rFonts w:ascii="ＭＳ 明朝" w:hAnsi="ＭＳ 明朝" w:hint="eastAsia"/>
        </w:rPr>
        <w:t>(2) 開札の場所</w:t>
      </w:r>
    </w:p>
    <w:p w14:paraId="35134D26" w14:textId="2DA5D797" w:rsidR="00483511" w:rsidRPr="0034194F" w:rsidRDefault="00483511" w:rsidP="00483511">
      <w:pPr>
        <w:ind w:firstLineChars="299" w:firstLine="576"/>
        <w:rPr>
          <w:rFonts w:ascii="ＭＳ 明朝" w:hAnsi="ＭＳ 明朝"/>
        </w:rPr>
      </w:pPr>
      <w:r w:rsidRPr="0034194F">
        <w:rPr>
          <w:rFonts w:ascii="ＭＳ 明朝" w:hAnsi="ＭＳ 明朝" w:hint="eastAsia"/>
        </w:rPr>
        <w:t>東京都文京区本駒込2－28－8　文京グリーンコートセンターオフィス</w:t>
      </w:r>
      <w:r w:rsidR="00B31E12" w:rsidRPr="0034194F">
        <w:rPr>
          <w:rFonts w:ascii="ＭＳ 明朝" w:hAnsi="ＭＳ 明朝" w:hint="eastAsia"/>
        </w:rPr>
        <w:t>1</w:t>
      </w:r>
      <w:r w:rsidR="00951E43">
        <w:rPr>
          <w:rFonts w:ascii="ＭＳ 明朝" w:hAnsi="ＭＳ 明朝" w:hint="eastAsia"/>
        </w:rPr>
        <w:t>5</w:t>
      </w:r>
      <w:r w:rsidRPr="0034194F">
        <w:rPr>
          <w:rFonts w:ascii="ＭＳ 明朝" w:hAnsi="ＭＳ 明朝" w:hint="eastAsia"/>
        </w:rPr>
        <w:t>階</w:t>
      </w:r>
    </w:p>
    <w:p w14:paraId="408389AA" w14:textId="590B87BB" w:rsidR="00483511" w:rsidRPr="0034194F" w:rsidRDefault="00483511" w:rsidP="00483511">
      <w:pPr>
        <w:ind w:firstLineChars="299" w:firstLine="576"/>
        <w:rPr>
          <w:rFonts w:ascii="ＭＳ 明朝" w:hAnsi="ＭＳ 明朝"/>
        </w:rPr>
      </w:pPr>
      <w:r w:rsidRPr="0034194F">
        <w:rPr>
          <w:rFonts w:ascii="ＭＳ 明朝" w:hAnsi="ＭＳ 明朝" w:hint="eastAsia"/>
          <w:lang w:eastAsia="zh-TW"/>
        </w:rPr>
        <w:t xml:space="preserve">独立行政法人情報処理推進機構　</w:t>
      </w:r>
      <w:r w:rsidR="00951E43">
        <w:rPr>
          <w:rFonts w:ascii="ＭＳ 明朝" w:hAnsi="ＭＳ 明朝" w:hint="eastAsia"/>
        </w:rPr>
        <w:t>委員会室</w:t>
      </w:r>
      <w:r w:rsidR="00582B05">
        <w:rPr>
          <w:rFonts w:ascii="ＭＳ 明朝" w:hAnsi="ＭＳ 明朝" w:hint="eastAsia"/>
        </w:rPr>
        <w:t>3</w:t>
      </w:r>
    </w:p>
    <w:p w14:paraId="608A38B3" w14:textId="77777777" w:rsidR="009D49D7" w:rsidRPr="00B21447" w:rsidRDefault="009D49D7">
      <w:pPr>
        <w:rPr>
          <w:rFonts w:ascii="ＭＳ 明朝" w:hAnsi="ＭＳ 明朝"/>
          <w:lang w:eastAsia="zh-TW"/>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lang w:eastAsia="zh-TW"/>
        </w:rPr>
      </w:pPr>
      <w:r>
        <w:rPr>
          <w:rFonts w:ascii="ＭＳ 明朝" w:hAnsi="ＭＳ 明朝" w:hint="eastAsia"/>
          <w:lang w:eastAsia="zh-TW"/>
        </w:rPr>
        <w:t>独立行政法人</w:t>
      </w:r>
      <w:r w:rsidR="009D49D7" w:rsidRPr="00B21447">
        <w:rPr>
          <w:rFonts w:ascii="ＭＳ 明朝" w:hAnsi="ＭＳ 明朝" w:hint="eastAsia"/>
          <w:lang w:eastAsia="zh-TW"/>
        </w:rPr>
        <w:t>情報処理推進機構</w:t>
      </w:r>
      <w:r>
        <w:rPr>
          <w:rFonts w:ascii="ＭＳ 明朝" w:hAnsi="ＭＳ 明朝" w:hint="eastAsia"/>
          <w:lang w:eastAsia="zh-TW"/>
        </w:rPr>
        <w:t xml:space="preserve">　</w:t>
      </w:r>
      <w:r w:rsidR="009D49D7" w:rsidRPr="00B21447">
        <w:rPr>
          <w:rFonts w:ascii="ＭＳ 明朝" w:hAnsi="ＭＳ 明朝" w:hint="eastAsia"/>
          <w:lang w:eastAsia="zh-TW"/>
        </w:rPr>
        <w:t xml:space="preserve">理事長　</w:t>
      </w:r>
      <w:r w:rsidR="00AD4935" w:rsidRPr="00AD4935">
        <w:rPr>
          <w:rFonts w:ascii="ＭＳ 明朝" w:hAnsi="ＭＳ 明朝" w:hint="eastAsia"/>
          <w:lang w:eastAsia="zh-TW"/>
        </w:rPr>
        <w:t>齊藤　裕</w:t>
      </w:r>
    </w:p>
    <w:p w14:paraId="608A38BC" w14:textId="77777777" w:rsidR="009D49D7" w:rsidRPr="00EF5D8C" w:rsidRDefault="009D49D7">
      <w:pPr>
        <w:rPr>
          <w:rFonts w:ascii="ＭＳ 明朝" w:hAnsi="ＭＳ 明朝"/>
          <w:lang w:eastAsia="zh-TW"/>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34194F"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34194F" w:rsidRDefault="002F7607" w:rsidP="00A63B51">
      <w:pPr>
        <w:ind w:firstLineChars="300" w:firstLine="578"/>
        <w:rPr>
          <w:rFonts w:ascii="ＭＳ 明朝" w:hAnsi="ＭＳ 明朝"/>
          <w:szCs w:val="21"/>
        </w:rPr>
      </w:pPr>
      <w:r w:rsidRPr="0034194F">
        <w:rPr>
          <w:rFonts w:ascii="ＭＳ 明朝" w:hAnsi="ＭＳ 明朝" w:hint="eastAsia"/>
          <w:szCs w:val="21"/>
        </w:rPr>
        <w:t>落札者は、機構担当者が別途指示する期限までに入札内訳書を提出しなければならない。</w:t>
      </w:r>
    </w:p>
    <w:p w14:paraId="608A38CF" w14:textId="3CED8778" w:rsidR="009D49D7" w:rsidRPr="0034194F" w:rsidRDefault="00614DA0" w:rsidP="007338EC">
      <w:pPr>
        <w:ind w:firstLineChars="100" w:firstLine="193"/>
        <w:rPr>
          <w:rFonts w:ascii="ＭＳ 明朝" w:hAnsi="ＭＳ 明朝"/>
          <w:szCs w:val="21"/>
        </w:rPr>
      </w:pPr>
      <w:r w:rsidRPr="0034194F">
        <w:rPr>
          <w:rFonts w:ascii="ＭＳ 明朝" w:hAnsi="ＭＳ 明朝" w:hint="eastAsia"/>
          <w:szCs w:val="21"/>
        </w:rPr>
        <w:t>(</w:t>
      </w:r>
      <w:r w:rsidR="002F7607" w:rsidRPr="0034194F">
        <w:rPr>
          <w:rFonts w:ascii="ＭＳ 明朝" w:hAnsi="ＭＳ 明朝" w:hint="eastAsia"/>
          <w:szCs w:val="21"/>
        </w:rPr>
        <w:t>3</w:t>
      </w:r>
      <w:r w:rsidR="00BF6B2D" w:rsidRPr="0034194F">
        <w:rPr>
          <w:rFonts w:ascii="ＭＳ 明朝" w:hAnsi="ＭＳ 明朝" w:hint="eastAsia"/>
          <w:szCs w:val="21"/>
        </w:rPr>
        <w:t>)</w:t>
      </w:r>
      <w:r w:rsidR="00EF5D8C" w:rsidRPr="0034194F">
        <w:rPr>
          <w:rFonts w:ascii="ＭＳ 明朝" w:hAnsi="ＭＳ 明朝" w:hint="eastAsia"/>
          <w:szCs w:val="21"/>
        </w:rPr>
        <w:t xml:space="preserve"> </w:t>
      </w:r>
      <w:r w:rsidR="009D49D7" w:rsidRPr="0034194F">
        <w:rPr>
          <w:rFonts w:ascii="ＭＳ 明朝" w:hAnsi="ＭＳ 明朝" w:hint="eastAsia"/>
          <w:szCs w:val="21"/>
        </w:rPr>
        <w:t>入札行為に関する照会先</w:t>
      </w:r>
    </w:p>
    <w:p w14:paraId="608A38D0" w14:textId="73E4DDB4" w:rsidR="009D49D7" w:rsidRPr="0034194F" w:rsidRDefault="00545D34" w:rsidP="002A220B">
      <w:pPr>
        <w:ind w:firstLineChars="300" w:firstLine="578"/>
        <w:rPr>
          <w:rFonts w:ascii="ＭＳ 明朝" w:hAnsi="ＭＳ 明朝"/>
          <w:szCs w:val="21"/>
        </w:rPr>
      </w:pPr>
      <w:r w:rsidRPr="0034194F">
        <w:rPr>
          <w:rFonts w:ascii="ＭＳ 明朝" w:hAnsi="ＭＳ 明朝" w:cs="ＭＳ Ｐゴシック" w:hint="eastAsia"/>
          <w:szCs w:val="21"/>
        </w:rPr>
        <w:t xml:space="preserve">独立行政法人情報処理推進機構　</w:t>
      </w:r>
      <w:r w:rsidR="009D49D7" w:rsidRPr="0034194F">
        <w:rPr>
          <w:rFonts w:ascii="ＭＳ 明朝" w:hAnsi="ＭＳ 明朝" w:hint="eastAsia"/>
          <w:szCs w:val="21"/>
        </w:rPr>
        <w:t>財務部</w:t>
      </w:r>
      <w:r w:rsidR="006346E9" w:rsidRPr="0034194F">
        <w:rPr>
          <w:rFonts w:ascii="ＭＳ 明朝" w:hAnsi="ＭＳ 明朝" w:hint="eastAsia"/>
          <w:szCs w:val="21"/>
        </w:rPr>
        <w:t>契約</w:t>
      </w:r>
      <w:r w:rsidR="009D49D7" w:rsidRPr="0034194F">
        <w:rPr>
          <w:rFonts w:ascii="ＭＳ 明朝" w:hAnsi="ＭＳ 明朝" w:hint="eastAsia"/>
          <w:szCs w:val="21"/>
        </w:rPr>
        <w:t>グループ</w:t>
      </w:r>
      <w:r w:rsidR="0076424A" w:rsidRPr="0034194F">
        <w:rPr>
          <w:rFonts w:ascii="ＭＳ 明朝" w:hAnsi="ＭＳ 明朝" w:hint="eastAsia"/>
          <w:szCs w:val="21"/>
        </w:rPr>
        <w:t xml:space="preserve">　</w:t>
      </w:r>
      <w:r w:rsidR="009D49D7" w:rsidRPr="0034194F">
        <w:rPr>
          <w:rFonts w:ascii="ＭＳ 明朝" w:hAnsi="ＭＳ 明朝" w:hint="eastAsia"/>
          <w:szCs w:val="21"/>
        </w:rPr>
        <w:t>担当：</w:t>
      </w:r>
      <w:r w:rsidR="00C43694" w:rsidRPr="0034194F">
        <w:rPr>
          <w:rFonts w:ascii="ＭＳ 明朝" w:hAnsi="ＭＳ 明朝" w:cs="ＭＳ Ｐゴシック" w:hint="eastAsia"/>
          <w:szCs w:val="21"/>
        </w:rPr>
        <w:t>井上</w:t>
      </w:r>
      <w:r w:rsidR="00471E07" w:rsidRPr="0034194F">
        <w:rPr>
          <w:rFonts w:ascii="ＭＳ 明朝" w:hAnsi="ＭＳ 明朝" w:cs="ＭＳ Ｐゴシック" w:hint="eastAsia"/>
          <w:szCs w:val="21"/>
        </w:rPr>
        <w:t>、</w:t>
      </w:r>
      <w:r w:rsidR="00C43694" w:rsidRPr="0034194F">
        <w:rPr>
          <w:rFonts w:ascii="ＭＳ 明朝" w:hAnsi="ＭＳ 明朝" w:cs="ＭＳ Ｐゴシック" w:hint="eastAsia"/>
          <w:szCs w:val="21"/>
        </w:rPr>
        <w:t>三浦</w:t>
      </w:r>
    </w:p>
    <w:p w14:paraId="608A38D1" w14:textId="77777777" w:rsidR="009D49D7" w:rsidRPr="0034194F" w:rsidRDefault="001768F8" w:rsidP="007338EC">
      <w:pPr>
        <w:ind w:firstLineChars="300" w:firstLine="578"/>
        <w:rPr>
          <w:rFonts w:ascii="ＭＳ 明朝" w:hAnsi="ＭＳ 明朝"/>
          <w:szCs w:val="21"/>
        </w:rPr>
      </w:pPr>
      <w:r w:rsidRPr="0034194F">
        <w:rPr>
          <w:rFonts w:ascii="ＭＳ 明朝" w:hAnsi="ＭＳ 明朝" w:hint="eastAsia"/>
          <w:szCs w:val="21"/>
        </w:rPr>
        <w:t>電話番号</w:t>
      </w:r>
      <w:r w:rsidR="009D49D7" w:rsidRPr="0034194F">
        <w:rPr>
          <w:rFonts w:ascii="ＭＳ 明朝" w:hAnsi="ＭＳ 明朝" w:hint="eastAsia"/>
          <w:szCs w:val="21"/>
        </w:rPr>
        <w:t>：03</w:t>
      </w:r>
      <w:r w:rsidR="00EF5D8C" w:rsidRPr="0034194F">
        <w:rPr>
          <w:rFonts w:ascii="ＭＳ 明朝" w:hAnsi="ＭＳ 明朝" w:hint="eastAsia"/>
          <w:szCs w:val="21"/>
        </w:rPr>
        <w:t>－</w:t>
      </w:r>
      <w:r w:rsidR="009D49D7" w:rsidRPr="0034194F">
        <w:rPr>
          <w:rFonts w:ascii="ＭＳ 明朝" w:hAnsi="ＭＳ 明朝" w:hint="eastAsia"/>
          <w:szCs w:val="21"/>
        </w:rPr>
        <w:t>5978</w:t>
      </w:r>
      <w:r w:rsidR="00EF5D8C" w:rsidRPr="0034194F">
        <w:rPr>
          <w:rFonts w:ascii="ＭＳ 明朝" w:hAnsi="ＭＳ 明朝" w:hint="eastAsia"/>
          <w:szCs w:val="21"/>
        </w:rPr>
        <w:t>－</w:t>
      </w:r>
      <w:r w:rsidR="009D49D7" w:rsidRPr="0034194F">
        <w:rPr>
          <w:rFonts w:ascii="ＭＳ 明朝" w:hAnsi="ＭＳ 明朝" w:hint="eastAsia"/>
          <w:szCs w:val="21"/>
        </w:rPr>
        <w:t>7502</w:t>
      </w:r>
    </w:p>
    <w:p w14:paraId="608A38D2" w14:textId="206D90BA" w:rsidR="009D49D7" w:rsidRPr="0034194F" w:rsidRDefault="00DD4E81" w:rsidP="007338EC">
      <w:pPr>
        <w:ind w:firstLineChars="300" w:firstLine="578"/>
        <w:rPr>
          <w:rFonts w:ascii="ＭＳ 明朝" w:hAnsi="ＭＳ 明朝"/>
          <w:szCs w:val="21"/>
        </w:rPr>
      </w:pPr>
      <w:r w:rsidRPr="0034194F">
        <w:rPr>
          <w:rFonts w:ascii="ＭＳ 明朝" w:hAnsi="ＭＳ 明朝" w:cs="ＭＳ Ｐゴシック" w:hint="eastAsia"/>
          <w:szCs w:val="21"/>
        </w:rPr>
        <w:t>電子メール</w:t>
      </w:r>
      <w:r w:rsidR="009D49D7" w:rsidRPr="0034194F">
        <w:rPr>
          <w:rFonts w:ascii="ＭＳ 明朝" w:hAnsi="ＭＳ 明朝" w:hint="eastAsia"/>
          <w:szCs w:val="21"/>
        </w:rPr>
        <w:t>：</w:t>
      </w:r>
      <w:r w:rsidR="00483511" w:rsidRPr="0034194F">
        <w:rPr>
          <w:rFonts w:ascii="ＭＳ 明朝" w:hAnsi="ＭＳ 明朝" w:cs="ＭＳ Ｐゴシック" w:hint="eastAsia"/>
          <w:szCs w:val="21"/>
        </w:rPr>
        <w:t>fa-bid-kt@ipa.go.jp</w:t>
      </w:r>
      <w:r w:rsidR="00483511" w:rsidRPr="0034194F">
        <w:rPr>
          <w:rFonts w:ascii="ＭＳ 明朝" w:hAnsi="ＭＳ 明朝" w:hint="eastAsia"/>
          <w:szCs w:val="21"/>
        </w:rPr>
        <w:t xml:space="preserve"> </w:t>
      </w:r>
    </w:p>
    <w:p w14:paraId="608A38D3" w14:textId="7F72DBB6" w:rsidR="009D49D7" w:rsidRPr="0034194F" w:rsidRDefault="00614DA0" w:rsidP="007338EC">
      <w:pPr>
        <w:ind w:leftChars="100" w:left="386" w:hangingChars="100" w:hanging="193"/>
        <w:rPr>
          <w:rFonts w:ascii="ＭＳ 明朝" w:hAnsi="ＭＳ 明朝"/>
          <w:szCs w:val="21"/>
        </w:rPr>
      </w:pPr>
      <w:r w:rsidRPr="0034194F">
        <w:rPr>
          <w:rFonts w:ascii="ＭＳ 明朝" w:hAnsi="ＭＳ 明朝" w:hint="eastAsia"/>
          <w:szCs w:val="21"/>
        </w:rPr>
        <w:lastRenderedPageBreak/>
        <w:t>(</w:t>
      </w:r>
      <w:r w:rsidR="002F7607" w:rsidRPr="0034194F">
        <w:rPr>
          <w:rFonts w:ascii="ＭＳ 明朝" w:hAnsi="ＭＳ 明朝" w:hint="eastAsia"/>
          <w:szCs w:val="21"/>
        </w:rPr>
        <w:t>4</w:t>
      </w:r>
      <w:r w:rsidR="00BF6B2D" w:rsidRPr="0034194F">
        <w:rPr>
          <w:rFonts w:ascii="ＭＳ 明朝" w:hAnsi="ＭＳ 明朝" w:hint="eastAsia"/>
          <w:szCs w:val="21"/>
        </w:rPr>
        <w:t>)</w:t>
      </w:r>
      <w:r w:rsidR="00533FB2" w:rsidRPr="0034194F">
        <w:rPr>
          <w:rFonts w:ascii="ＭＳ 明朝" w:hAnsi="ＭＳ 明朝" w:hint="eastAsia"/>
          <w:szCs w:val="21"/>
        </w:rPr>
        <w:t xml:space="preserve"> 仕様書</w:t>
      </w:r>
      <w:r w:rsidR="009D49D7" w:rsidRPr="0034194F">
        <w:rPr>
          <w:rFonts w:ascii="ＭＳ 明朝" w:hAnsi="ＭＳ 明朝" w:hint="eastAsia"/>
          <w:szCs w:val="21"/>
        </w:rPr>
        <w:t>に関する照会先</w:t>
      </w:r>
    </w:p>
    <w:p w14:paraId="0E9D1CCB" w14:textId="7BBD0DA0" w:rsidR="009C3B16" w:rsidRPr="0034194F" w:rsidRDefault="009C3B16" w:rsidP="00437360">
      <w:pPr>
        <w:pStyle w:val="af3"/>
        <w:ind w:firstLineChars="300" w:firstLine="584"/>
        <w:rPr>
          <w:rFonts w:ascii="ＭＳ 明朝" w:hAnsi="ＭＳ 明朝"/>
        </w:rPr>
      </w:pPr>
      <w:r w:rsidRPr="0034194F">
        <w:rPr>
          <w:rFonts w:ascii="ＭＳ 明朝" w:hAnsi="ＭＳ 明朝" w:hint="eastAsia"/>
        </w:rPr>
        <w:t>〒113-6591</w:t>
      </w:r>
    </w:p>
    <w:p w14:paraId="07436F06" w14:textId="6F8923FA" w:rsidR="002A220B" w:rsidRPr="0034194F" w:rsidRDefault="002A220B" w:rsidP="00437360">
      <w:pPr>
        <w:pStyle w:val="af3"/>
        <w:ind w:firstLineChars="300" w:firstLine="584"/>
        <w:rPr>
          <w:rFonts w:ascii="ＭＳ 明朝" w:hAnsi="ＭＳ 明朝"/>
        </w:rPr>
      </w:pPr>
      <w:r w:rsidRPr="0034194F">
        <w:rPr>
          <w:rFonts w:ascii="ＭＳ 明朝" w:hAnsi="ＭＳ 明朝" w:hint="eastAsia"/>
        </w:rPr>
        <w:t>東京都文京区本駒込2-28-8　　文京グリーンコートセンターオフィス</w:t>
      </w:r>
      <w:r w:rsidR="00C43694" w:rsidRPr="0034194F">
        <w:rPr>
          <w:rFonts w:ascii="ＭＳ 明朝" w:hAnsi="ＭＳ 明朝" w:hint="eastAsia"/>
        </w:rPr>
        <w:t>18</w:t>
      </w:r>
      <w:r w:rsidRPr="0034194F">
        <w:rPr>
          <w:rFonts w:ascii="ＭＳ 明朝" w:hAnsi="ＭＳ 明朝" w:hint="eastAsia"/>
        </w:rPr>
        <w:t>階</w:t>
      </w:r>
    </w:p>
    <w:p w14:paraId="42423BFB" w14:textId="72E3B83B" w:rsidR="00FC20B7" w:rsidRDefault="002A220B" w:rsidP="00FC20B7">
      <w:pPr>
        <w:ind w:leftChars="300" w:left="578"/>
        <w:rPr>
          <w:rFonts w:ascii="ＭＳ 明朝" w:hAnsi="ＭＳ 明朝"/>
          <w:szCs w:val="21"/>
        </w:rPr>
      </w:pPr>
      <w:r w:rsidRPr="0034194F">
        <w:rPr>
          <w:rFonts w:ascii="ＭＳ 明朝" w:hAnsi="ＭＳ 明朝" w:hint="eastAsia"/>
        </w:rPr>
        <w:t>独立行政法人情報処理推進機構</w:t>
      </w:r>
      <w:r w:rsidR="00BD19FA">
        <w:rPr>
          <w:rFonts w:ascii="ＭＳ 明朝" w:hAnsi="ＭＳ 明朝" w:hint="eastAsia"/>
        </w:rPr>
        <w:t xml:space="preserve">　</w:t>
      </w:r>
      <w:r w:rsidR="00FC20B7">
        <w:rPr>
          <w:rFonts w:ascii="ＭＳ 明朝" w:hAnsi="ＭＳ 明朝" w:hint="eastAsia"/>
        </w:rPr>
        <w:t>セキュリティセンター</w:t>
      </w:r>
      <w:r w:rsidR="00C43694" w:rsidRPr="0034194F">
        <w:rPr>
          <w:rFonts w:ascii="ＭＳ 明朝" w:hAnsi="ＭＳ 明朝" w:hint="eastAsia"/>
          <w:szCs w:val="21"/>
        </w:rPr>
        <w:t>普及啓発・振興部人材開発グループ</w:t>
      </w:r>
    </w:p>
    <w:p w14:paraId="608A38D4" w14:textId="0677F016" w:rsidR="009D49D7" w:rsidRPr="0034194F" w:rsidRDefault="009D49D7" w:rsidP="00FC20B7">
      <w:pPr>
        <w:ind w:leftChars="300" w:left="578" w:firstLineChars="100" w:firstLine="193"/>
        <w:rPr>
          <w:rFonts w:ascii="ＭＳ 明朝" w:hAnsi="ＭＳ 明朝"/>
          <w:szCs w:val="21"/>
        </w:rPr>
      </w:pPr>
      <w:r w:rsidRPr="0034194F">
        <w:rPr>
          <w:rFonts w:ascii="ＭＳ 明朝" w:hAnsi="ＭＳ 明朝" w:hint="eastAsia"/>
          <w:szCs w:val="21"/>
        </w:rPr>
        <w:t>担当：</w:t>
      </w:r>
      <w:r w:rsidR="00C43694" w:rsidRPr="0034194F">
        <w:rPr>
          <w:rFonts w:ascii="ＭＳ 明朝" w:hAnsi="ＭＳ 明朝" w:hint="eastAsia"/>
          <w:szCs w:val="21"/>
        </w:rPr>
        <w:t>上原、伊藤</w:t>
      </w:r>
    </w:p>
    <w:p w14:paraId="608A38D5" w14:textId="322C32CA" w:rsidR="009D49D7" w:rsidRPr="0034194F" w:rsidRDefault="009D49D7" w:rsidP="007338EC">
      <w:pPr>
        <w:ind w:firstLineChars="300" w:firstLine="578"/>
        <w:rPr>
          <w:rFonts w:ascii="ＭＳ 明朝" w:hAnsi="ＭＳ 明朝"/>
          <w:szCs w:val="21"/>
        </w:rPr>
      </w:pPr>
      <w:r w:rsidRPr="0034194F">
        <w:rPr>
          <w:rFonts w:ascii="ＭＳ 明朝" w:hAnsi="ＭＳ 明朝" w:hint="eastAsia"/>
          <w:szCs w:val="21"/>
        </w:rPr>
        <w:t>電話番号：03</w:t>
      </w:r>
      <w:r w:rsidR="00EF5D8C" w:rsidRPr="0034194F">
        <w:rPr>
          <w:rFonts w:ascii="ＭＳ 明朝" w:hAnsi="ＭＳ 明朝" w:hint="eastAsia"/>
          <w:szCs w:val="21"/>
        </w:rPr>
        <w:t>－</w:t>
      </w:r>
      <w:r w:rsidRPr="0034194F">
        <w:rPr>
          <w:rFonts w:ascii="ＭＳ 明朝" w:hAnsi="ＭＳ 明朝" w:hint="eastAsia"/>
          <w:szCs w:val="21"/>
        </w:rPr>
        <w:t>5978</w:t>
      </w:r>
      <w:r w:rsidR="00EF5D8C" w:rsidRPr="0034194F">
        <w:rPr>
          <w:rFonts w:ascii="ＭＳ 明朝" w:hAnsi="ＭＳ 明朝" w:hint="eastAsia"/>
          <w:szCs w:val="21"/>
        </w:rPr>
        <w:t>－</w:t>
      </w:r>
      <w:r w:rsidR="00C43694" w:rsidRPr="0034194F">
        <w:rPr>
          <w:rFonts w:ascii="ＭＳ 明朝" w:hAnsi="ＭＳ 明朝" w:hint="eastAsia"/>
          <w:szCs w:val="21"/>
        </w:rPr>
        <w:t>7553</w:t>
      </w:r>
    </w:p>
    <w:p w14:paraId="608A38D6" w14:textId="18B1162B" w:rsidR="009D49D7" w:rsidRPr="0034194F" w:rsidRDefault="00DD4E81" w:rsidP="007338EC">
      <w:pPr>
        <w:ind w:firstLineChars="300" w:firstLine="578"/>
        <w:rPr>
          <w:rFonts w:ascii="ＭＳ 明朝" w:hAnsi="ＭＳ 明朝"/>
          <w:szCs w:val="21"/>
        </w:rPr>
      </w:pPr>
      <w:r w:rsidRPr="0034194F">
        <w:rPr>
          <w:rFonts w:ascii="ＭＳ 明朝" w:hAnsi="ＭＳ 明朝" w:cs="ＭＳ Ｐゴシック" w:hint="eastAsia"/>
          <w:szCs w:val="21"/>
        </w:rPr>
        <w:t>電子メール</w:t>
      </w:r>
      <w:r w:rsidR="009D49D7" w:rsidRPr="0034194F">
        <w:rPr>
          <w:rFonts w:ascii="ＭＳ 明朝" w:hAnsi="ＭＳ 明朝" w:hint="eastAsia"/>
          <w:szCs w:val="21"/>
        </w:rPr>
        <w:t>：</w:t>
      </w:r>
      <w:r w:rsidR="009B41CC" w:rsidRPr="0034194F">
        <w:rPr>
          <w:rFonts w:ascii="ＭＳ 明朝" w:hAnsi="ＭＳ 明朝" w:hint="eastAsia"/>
          <w:szCs w:val="21"/>
        </w:rPr>
        <w:t>isec-jinzai-koubo</w:t>
      </w:r>
      <w:r w:rsidR="009D49D7" w:rsidRPr="0034194F">
        <w:rPr>
          <w:rFonts w:ascii="ＭＳ 明朝" w:hAnsi="ＭＳ 明朝" w:hint="eastAsia"/>
          <w:szCs w:val="21"/>
        </w:rPr>
        <w:t>@ipa.go.jp</w:t>
      </w:r>
    </w:p>
    <w:p w14:paraId="608A38DB" w14:textId="77777777" w:rsidR="00EF5D8C" w:rsidRPr="0034194F" w:rsidRDefault="00EF5D8C" w:rsidP="00A54C54">
      <w:pPr>
        <w:rPr>
          <w:rFonts w:ascii="ＭＳ 明朝" w:hAnsi="ＭＳ 明朝"/>
          <w:szCs w:val="21"/>
        </w:rPr>
      </w:pPr>
    </w:p>
    <w:p w14:paraId="608A38DC" w14:textId="77777777" w:rsidR="009D49D7" w:rsidRPr="0076424A" w:rsidRDefault="009D49D7" w:rsidP="00EF5D8C">
      <w:pPr>
        <w:pStyle w:val="af4"/>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8"/>
        <w:rPr>
          <w:lang w:eastAsia="zh-TW"/>
        </w:rPr>
      </w:pPr>
      <w:r w:rsidRPr="00B21447">
        <w:rPr>
          <w:lang w:eastAsia="zh-TW"/>
        </w:rPr>
        <w:br w:type="page"/>
      </w:r>
      <w:bookmarkStart w:id="7" w:name="_Toc312686011"/>
      <w:bookmarkStart w:id="8" w:name="_Toc329788651"/>
      <w:bookmarkStart w:id="9" w:name="_Toc525647146"/>
      <w:r w:rsidR="005654AA" w:rsidRPr="005A6ABC">
        <w:rPr>
          <w:rFonts w:hint="eastAsia"/>
          <w:lang w:eastAsia="zh-TW"/>
        </w:rPr>
        <w:lastRenderedPageBreak/>
        <w:t>Ⅱ．契約書（案）</w:t>
      </w:r>
      <w:bookmarkEnd w:id="7"/>
      <w:bookmarkEnd w:id="8"/>
      <w:bookmarkEnd w:id="9"/>
      <w:r w:rsidR="00295524" w:rsidRPr="00295524">
        <w:rPr>
          <w:b w:val="0"/>
          <w:spacing w:val="2"/>
        </w:rPr>
        <w:fldChar w:fldCharType="begin"/>
      </w:r>
      <w:r w:rsidR="00295524" w:rsidRPr="00295524">
        <w:rPr>
          <w:b w:val="0"/>
          <w:lang w:eastAsia="zh-TW"/>
        </w:rPr>
        <w:instrText xml:space="preserve"> XE "</w:instrText>
      </w:r>
      <w:r w:rsidR="00295524" w:rsidRPr="00295524">
        <w:rPr>
          <w:rFonts w:hint="eastAsia"/>
          <w:b w:val="0"/>
          <w:lang w:eastAsia="zh-TW"/>
        </w:rPr>
        <w:instrText>Ⅱ．契約書（案）</w:instrText>
      </w:r>
      <w:r w:rsidR="00295524" w:rsidRPr="00295524">
        <w:rPr>
          <w:b w:val="0"/>
          <w:lang w:eastAsia="zh-TW"/>
        </w:rPr>
        <w:instrText>" \y "</w:instrText>
      </w:r>
      <w:r w:rsidR="00295524" w:rsidRPr="00295524">
        <w:rPr>
          <w:rFonts w:hint="eastAsia"/>
          <w:b w:val="0"/>
          <w:lang w:eastAsia="zh-TW"/>
        </w:rPr>
        <w:instrText>２</w:instrText>
      </w:r>
      <w:r w:rsidR="00295524" w:rsidRPr="00295524">
        <w:rPr>
          <w:b w:val="0"/>
          <w:lang w:eastAsia="zh-TW"/>
        </w:rPr>
        <w:instrText>．</w:instrText>
      </w:r>
      <w:r w:rsidR="00295524" w:rsidRPr="00295524">
        <w:rPr>
          <w:rFonts w:hint="eastAsia"/>
          <w:b w:val="0"/>
        </w:rPr>
        <w:instrText>けいやく</w:instrText>
      </w:r>
      <w:r w:rsidR="00295524" w:rsidRPr="00295524">
        <w:rPr>
          <w:b w:val="0"/>
        </w:rPr>
        <w:instrText>しょ</w:instrText>
      </w:r>
      <w:r w:rsidR="00295524" w:rsidRPr="00295524">
        <w:rPr>
          <w:b w:val="0"/>
          <w:lang w:eastAsia="zh-TW"/>
        </w:rPr>
        <w:instrText xml:space="preserve">"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lang w:eastAsia="zh-TW"/>
        </w:rPr>
      </w:pPr>
      <w:bookmarkStart w:id="10" w:name="_Toc312686012"/>
      <w:bookmarkStart w:id="11" w:name="_Toc329788652"/>
      <w:bookmarkStart w:id="12" w:name="_Toc525647147"/>
      <w:r>
        <w:rPr>
          <w:rFonts w:asciiTheme="minorEastAsia" w:eastAsiaTheme="minorEastAsia" w:hAnsiTheme="minorEastAsia" w:hint="eastAsia"/>
          <w:color w:val="000000" w:themeColor="text1"/>
          <w:szCs w:val="21"/>
          <w:lang w:eastAsia="zh-TW"/>
        </w:rPr>
        <w:t>○○○○情財第○○号</w:t>
      </w:r>
    </w:p>
    <w:p w14:paraId="4B5C0CA2" w14:textId="741DE956" w:rsidR="00A64584" w:rsidRDefault="00A64584" w:rsidP="00A64584">
      <w:pPr>
        <w:ind w:right="-88"/>
        <w:jc w:val="center"/>
        <w:rPr>
          <w:rFonts w:asciiTheme="minorEastAsia" w:eastAsiaTheme="minorEastAsia" w:hAnsiTheme="minorEastAsia"/>
          <w:color w:val="000000" w:themeColor="text1"/>
          <w:sz w:val="28"/>
          <w:szCs w:val="28"/>
        </w:rPr>
      </w:pPr>
      <w:r w:rsidRPr="001B0092">
        <w:rPr>
          <w:rFonts w:asciiTheme="minorEastAsia" w:eastAsiaTheme="minorEastAsia" w:hAnsiTheme="minorEastAsia" w:hint="eastAsia"/>
          <w:color w:val="000000" w:themeColor="text1"/>
          <w:spacing w:val="183"/>
          <w:kern w:val="0"/>
          <w:sz w:val="28"/>
          <w:szCs w:val="28"/>
          <w:fitText w:val="1572" w:id="-2038695424"/>
        </w:rPr>
        <w:t>契約</w:t>
      </w:r>
      <w:r w:rsidRPr="001B0092">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4988BB89" w:rsidR="00A64584" w:rsidRPr="0034194F" w:rsidRDefault="00A64584" w:rsidP="00A64584">
      <w:pPr>
        <w:wordWrap w:val="0"/>
        <w:spacing w:after="80"/>
        <w:ind w:right="-91"/>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w:t>
      </w:r>
      <w:r w:rsidRPr="0034194F">
        <w:rPr>
          <w:rFonts w:asciiTheme="minorEastAsia" w:eastAsiaTheme="minorEastAsia" w:hAnsiTheme="minorEastAsia" w:hint="eastAsia"/>
          <w:szCs w:val="21"/>
        </w:rPr>
        <w:t>より「</w:t>
      </w:r>
      <w:r w:rsidR="00C43694" w:rsidRPr="0034194F">
        <w:rPr>
          <w:rFonts w:asciiTheme="minorEastAsia" w:eastAsiaTheme="minorEastAsia" w:hAnsiTheme="minorEastAsia" w:hint="eastAsia"/>
          <w:szCs w:val="21"/>
        </w:rPr>
        <w:t>セキュリティ・キャンプ2025全国大会/ネクスト/ジュニア</w:t>
      </w:r>
      <w:r w:rsidR="002D42AB" w:rsidRPr="0034194F">
        <w:rPr>
          <w:rFonts w:asciiTheme="minorEastAsia" w:eastAsiaTheme="minorEastAsia" w:hAnsiTheme="minorEastAsia" w:hint="eastAsia"/>
          <w:szCs w:val="21"/>
        </w:rPr>
        <w:t>運営等</w:t>
      </w:r>
      <w:r w:rsidR="00C43694" w:rsidRPr="0034194F">
        <w:rPr>
          <w:rFonts w:asciiTheme="minorEastAsia" w:eastAsiaTheme="minorEastAsia" w:hAnsiTheme="minorEastAsia" w:hint="eastAsia"/>
          <w:szCs w:val="21"/>
        </w:rPr>
        <w:t>業務</w:t>
      </w:r>
      <w:r w:rsidRPr="0034194F">
        <w:rPr>
          <w:rFonts w:asciiTheme="minorEastAsia" w:eastAsiaTheme="minorEastAsia" w:hAnsiTheme="minorEastAsia" w:hint="eastAsia"/>
          <w:szCs w:val="21"/>
        </w:rPr>
        <w:t>」に関する請負契約を締結する。</w:t>
      </w:r>
    </w:p>
    <w:p w14:paraId="5761DC26" w14:textId="77777777" w:rsidR="00A64584" w:rsidRPr="0034194F" w:rsidRDefault="00A64584" w:rsidP="00A64584">
      <w:pPr>
        <w:wordWrap w:val="0"/>
        <w:spacing w:after="80"/>
        <w:ind w:right="-91"/>
        <w:jc w:val="left"/>
        <w:rPr>
          <w:rFonts w:asciiTheme="minorEastAsia" w:eastAsiaTheme="minorEastAsia" w:hAnsiTheme="minorEastAsia"/>
          <w:szCs w:val="21"/>
        </w:rPr>
      </w:pPr>
    </w:p>
    <w:p w14:paraId="604785BB" w14:textId="77777777" w:rsidR="00A64584" w:rsidRPr="0034194F" w:rsidRDefault="00A64584" w:rsidP="00A64584">
      <w:pPr>
        <w:wordWrap w:val="0"/>
        <w:spacing w:after="80"/>
        <w:ind w:right="-91"/>
        <w:jc w:val="left"/>
        <w:rPr>
          <w:rFonts w:asciiTheme="minorEastAsia" w:eastAsiaTheme="minorEastAsia" w:hAnsiTheme="minorEastAsia"/>
          <w:szCs w:val="21"/>
        </w:rPr>
      </w:pPr>
      <w:r w:rsidRPr="0034194F">
        <w:rPr>
          <w:rFonts w:asciiTheme="minorEastAsia" w:eastAsiaTheme="minorEastAsia" w:hAnsiTheme="minorEastAsia" w:hint="eastAsia"/>
          <w:szCs w:val="21"/>
        </w:rPr>
        <w:t>（契約の目的）</w:t>
      </w:r>
    </w:p>
    <w:p w14:paraId="32E22E4D" w14:textId="1D8F4406" w:rsidR="00A64584" w:rsidRPr="0034194F" w:rsidRDefault="00A64584" w:rsidP="00A64584">
      <w:pPr>
        <w:wordWrap w:val="0"/>
        <w:ind w:left="159" w:right="-88" w:hangingChars="79" w:hanging="159"/>
        <w:jc w:val="left"/>
        <w:rPr>
          <w:rFonts w:asciiTheme="minorEastAsia" w:eastAsiaTheme="minorEastAsia" w:hAnsiTheme="minorEastAsia"/>
          <w:szCs w:val="21"/>
        </w:rPr>
      </w:pPr>
      <w:r w:rsidRPr="0034194F">
        <w:rPr>
          <w:rFonts w:asciiTheme="minorEastAsia" w:eastAsiaTheme="minorEastAsia" w:hAnsiTheme="minorEastAsia" w:hint="eastAsia"/>
          <w:szCs w:val="21"/>
        </w:rPr>
        <w:t>第1条　甲は、別紙仕様書記載の「契約の目的」を実現するために、同仕様書記載の「</w:t>
      </w:r>
      <w:r w:rsidR="00C43694" w:rsidRPr="0034194F">
        <w:rPr>
          <w:rFonts w:asciiTheme="minorEastAsia" w:eastAsiaTheme="minorEastAsia" w:hAnsiTheme="minorEastAsia" w:hint="eastAsia"/>
          <w:szCs w:val="21"/>
        </w:rPr>
        <w:t>セキュリティ・キャンプ2025全国大会/ネクスト/ジュニア</w:t>
      </w:r>
      <w:r w:rsidR="002D42AB" w:rsidRPr="0034194F">
        <w:rPr>
          <w:rFonts w:asciiTheme="minorEastAsia" w:eastAsiaTheme="minorEastAsia" w:hAnsiTheme="minorEastAsia" w:hint="eastAsia"/>
          <w:szCs w:val="21"/>
        </w:rPr>
        <w:t>運営等</w:t>
      </w:r>
      <w:r w:rsidR="00C43694" w:rsidRPr="0034194F">
        <w:rPr>
          <w:rFonts w:asciiTheme="minorEastAsia" w:eastAsiaTheme="minorEastAsia" w:hAnsiTheme="minorEastAsia" w:hint="eastAsia"/>
          <w:szCs w:val="21"/>
        </w:rPr>
        <w:t>業務</w:t>
      </w:r>
      <w:r w:rsidRPr="0034194F">
        <w:rPr>
          <w:rFonts w:asciiTheme="minorEastAsia" w:eastAsiaTheme="minorEastAsia" w:hAnsiTheme="minorEastAsia" w:hint="eastAsia"/>
          <w:szCs w:val="21"/>
        </w:rPr>
        <w:t>」（以下、「請負業務」という。）の完遂を乙に注文し、乙は本契約</w:t>
      </w:r>
      <w:r w:rsidR="001E7F93" w:rsidRPr="0034194F">
        <w:rPr>
          <w:rFonts w:asciiTheme="minorEastAsia" w:eastAsiaTheme="minorEastAsia" w:hAnsiTheme="minorEastAsia" w:hint="eastAsia"/>
          <w:szCs w:val="21"/>
        </w:rPr>
        <w:t>及び関係法令の定め</w:t>
      </w:r>
      <w:r w:rsidRPr="0034194F">
        <w:rPr>
          <w:rFonts w:asciiTheme="minorEastAsia" w:eastAsiaTheme="minorEastAsia" w:hAnsiTheme="minorEastAsia" w:hint="eastAsia"/>
          <w:szCs w:val="21"/>
        </w:rPr>
        <w:t>に従って誠実に請負業務を完遂することを請け負う。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34194F">
        <w:rPr>
          <w:rFonts w:asciiTheme="minorEastAsia" w:eastAsiaTheme="minorEastAsia" w:hAnsiTheme="minorEastAsia" w:hint="eastAsia"/>
          <w:szCs w:val="21"/>
        </w:rPr>
        <w:t>2　乙は、本契約においては、請負業務またはその履行途中までの</w:t>
      </w:r>
      <w:r>
        <w:rPr>
          <w:rFonts w:asciiTheme="minorEastAsia" w:eastAsiaTheme="minorEastAsia" w:hAnsiTheme="minorEastAsia" w:hint="eastAsia"/>
          <w:szCs w:val="21"/>
        </w:rPr>
        <w:t>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3A8D7F14"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6　本条は、本契約終了後においても有効に存続するものとする。</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w:t>
      </w:r>
      <w:r>
        <w:rPr>
          <w:rFonts w:asciiTheme="minorEastAsia" w:eastAsiaTheme="minorEastAsia" w:hAnsiTheme="minorEastAsia" w:hint="eastAsia"/>
          <w:color w:val="000000" w:themeColor="text1"/>
          <w:szCs w:val="21"/>
        </w:rPr>
        <w:lastRenderedPageBreak/>
        <w:t>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53994F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w:t>
      </w:r>
      <w:r>
        <w:rPr>
          <w:rFonts w:asciiTheme="minorEastAsia" w:eastAsiaTheme="minorEastAsia" w:hAnsiTheme="minorEastAsia" w:hint="eastAsia"/>
          <w:color w:val="000000" w:themeColor="text1"/>
          <w:szCs w:val="21"/>
        </w:rPr>
        <w:lastRenderedPageBreak/>
        <w:t>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lang w:eastAsia="zh-TW"/>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lang w:eastAsia="zh-TW"/>
        </w:rPr>
        <w:t>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lang w:eastAsia="zh-TW"/>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lang w:eastAsia="zh-TW"/>
        </w:rPr>
      </w:pPr>
      <w:r>
        <w:rPr>
          <w:rFonts w:asciiTheme="minorEastAsia" w:eastAsiaTheme="minorEastAsia" w:hAnsiTheme="minorEastAsia" w:hint="eastAsia"/>
          <w:color w:val="000000" w:themeColor="text1"/>
          <w:szCs w:val="21"/>
          <w:lang w:eastAsia="zh-TW"/>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lang w:eastAsia="zh-TW"/>
        </w:rPr>
      </w:pPr>
      <w:r>
        <w:rPr>
          <w:rFonts w:asciiTheme="minorEastAsia" w:eastAsiaTheme="minorEastAsia" w:hAnsiTheme="minorEastAsia" w:hint="eastAsia"/>
          <w:color w:val="000000" w:themeColor="text1"/>
          <w:szCs w:val="21"/>
          <w:lang w:eastAsia="zh-TW"/>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lang w:eastAsia="zh-TW"/>
        </w:rPr>
      </w:pPr>
      <w:r>
        <w:rPr>
          <w:rFonts w:asciiTheme="minorEastAsia" w:eastAsiaTheme="minorEastAsia" w:hAnsiTheme="minorEastAsia" w:hint="eastAsia"/>
          <w:color w:val="000000" w:themeColor="text1"/>
          <w:szCs w:val="21"/>
          <w:lang w:eastAsia="zh-TW"/>
        </w:rPr>
        <w:t xml:space="preserve">　　理事長　</w:t>
      </w:r>
      <w:r w:rsidR="00AD4935" w:rsidRPr="00AD4935">
        <w:rPr>
          <w:rFonts w:asciiTheme="minorEastAsia" w:eastAsiaTheme="minorEastAsia" w:hAnsiTheme="minorEastAsia" w:hint="eastAsia"/>
          <w:color w:val="000000" w:themeColor="text1"/>
          <w:szCs w:val="21"/>
          <w:lang w:eastAsia="zh-TW"/>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TW"/>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TW"/>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TW"/>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lang w:eastAsia="zh-TW"/>
        </w:rPr>
      </w:pPr>
      <w:r>
        <w:rPr>
          <w:rFonts w:asciiTheme="minorEastAsia" w:eastAsiaTheme="minorEastAsia" w:hAnsiTheme="minorEastAsia" w:hint="eastAsia"/>
          <w:color w:val="000000" w:themeColor="text1"/>
          <w:szCs w:val="21"/>
          <w:lang w:eastAsia="zh-TW"/>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lang w:eastAsia="zh-TW"/>
        </w:rPr>
      </w:pPr>
      <w:r>
        <w:rPr>
          <w:rFonts w:asciiTheme="minorEastAsia" w:eastAsiaTheme="minorEastAsia" w:hAnsiTheme="minorEastAsia" w:hint="eastAsia"/>
          <w:color w:val="000000" w:themeColor="text1"/>
          <w:szCs w:val="21"/>
          <w:lang w:eastAsia="zh-TW"/>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lang w:eastAsia="zh-TW"/>
        </w:rPr>
      </w:pPr>
      <w:r>
        <w:rPr>
          <w:rFonts w:asciiTheme="minorEastAsia" w:eastAsiaTheme="minorEastAsia" w:hAnsiTheme="minorEastAsia" w:hint="eastAsia"/>
          <w:color w:val="000000" w:themeColor="text1"/>
          <w:szCs w:val="21"/>
          <w:lang w:eastAsia="zh-TW"/>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lang w:eastAsia="zh-TW"/>
        </w:rPr>
        <w:br w:type="page"/>
      </w:r>
      <w:r>
        <w:rPr>
          <w:rFonts w:asciiTheme="minorEastAsia" w:eastAsiaTheme="minorEastAsia" w:hAnsiTheme="minorEastAsia" w:hint="eastAsia"/>
          <w:color w:val="000000" w:themeColor="text1"/>
          <w:szCs w:val="21"/>
        </w:rPr>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8"/>
      </w:pPr>
    </w:p>
    <w:p w14:paraId="608A39D7" w14:textId="65585A64" w:rsidR="009957B0" w:rsidRPr="00E02371" w:rsidRDefault="009957B0" w:rsidP="00295524">
      <w:pPr>
        <w:pStyle w:val="af8"/>
      </w:pPr>
      <w:r w:rsidRPr="00E02371">
        <w:rPr>
          <w:rFonts w:hint="eastAsia"/>
        </w:rPr>
        <w:t>Ⅲ．仕様書</w:t>
      </w:r>
      <w:bookmarkEnd w:id="10"/>
      <w:bookmarkEnd w:id="11"/>
      <w:bookmarkEnd w:id="12"/>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7DD78E4B" w14:textId="77777777" w:rsidR="00131B78" w:rsidRPr="00D0013E" w:rsidRDefault="00131B78" w:rsidP="00131B78">
      <w:pPr>
        <w:rPr>
          <w:rFonts w:asciiTheme="minorHAnsi" w:eastAsiaTheme="minorHAnsi" w:hAnsiTheme="minorHAnsi"/>
        </w:rPr>
      </w:pPr>
    </w:p>
    <w:p w14:paraId="517AD7F2" w14:textId="77777777" w:rsidR="00131B78" w:rsidRPr="00D0013E" w:rsidRDefault="00131B78" w:rsidP="00131B78">
      <w:pPr>
        <w:rPr>
          <w:rFonts w:asciiTheme="minorHAnsi" w:eastAsiaTheme="minorHAnsi" w:hAnsiTheme="minorHAnsi"/>
        </w:rPr>
      </w:pPr>
      <w:r w:rsidRPr="00D0013E">
        <w:rPr>
          <w:rFonts w:asciiTheme="minorHAnsi" w:eastAsiaTheme="minorHAnsi" w:hAnsiTheme="minorHAnsi" w:hint="eastAsia"/>
        </w:rPr>
        <w:t>１．件名</w:t>
      </w:r>
    </w:p>
    <w:p w14:paraId="70BB2CC3" w14:textId="5D283D38" w:rsidR="00131B78" w:rsidRPr="00D0013E" w:rsidRDefault="00131B78" w:rsidP="00131B78">
      <w:pPr>
        <w:rPr>
          <w:rFonts w:asciiTheme="minorHAnsi" w:eastAsiaTheme="minorHAnsi" w:hAnsiTheme="minorHAnsi"/>
        </w:rPr>
      </w:pPr>
      <w:r w:rsidRPr="00D0013E">
        <w:rPr>
          <w:rFonts w:asciiTheme="minorHAnsi" w:eastAsiaTheme="minorHAnsi" w:hAnsiTheme="minorHAnsi" w:hint="eastAsia"/>
        </w:rPr>
        <w:t xml:space="preserve">　セキュリティ・キャンプ2025全国大会</w:t>
      </w:r>
      <w:r>
        <w:rPr>
          <w:rFonts w:asciiTheme="minorHAnsi" w:eastAsiaTheme="minorHAnsi" w:hAnsiTheme="minorHAnsi" w:hint="eastAsia"/>
        </w:rPr>
        <w:t>/</w:t>
      </w:r>
      <w:r w:rsidRPr="00D0013E">
        <w:rPr>
          <w:rFonts w:asciiTheme="minorHAnsi" w:eastAsiaTheme="minorHAnsi" w:hAnsiTheme="minorHAnsi" w:hint="eastAsia"/>
        </w:rPr>
        <w:t>ネクスト</w:t>
      </w:r>
      <w:r>
        <w:rPr>
          <w:rFonts w:asciiTheme="minorHAnsi" w:eastAsiaTheme="minorHAnsi" w:hAnsiTheme="minorHAnsi" w:hint="eastAsia"/>
        </w:rPr>
        <w:t>/</w:t>
      </w:r>
      <w:r w:rsidRPr="00D0013E">
        <w:rPr>
          <w:rFonts w:asciiTheme="minorHAnsi" w:eastAsiaTheme="minorHAnsi" w:hAnsiTheme="minorHAnsi" w:hint="eastAsia"/>
        </w:rPr>
        <w:t>ジュニア</w:t>
      </w:r>
      <w:r w:rsidR="002D42AB">
        <w:rPr>
          <w:rFonts w:ascii="ＭＳ 明朝" w:hAnsi="ＭＳ 明朝" w:cs="ＭＳ 明朝" w:hint="eastAsia"/>
        </w:rPr>
        <w:t>運営等</w:t>
      </w:r>
      <w:r w:rsidRPr="00D0013E">
        <w:rPr>
          <w:rFonts w:asciiTheme="minorHAnsi" w:eastAsiaTheme="minorHAnsi" w:hAnsiTheme="minorHAnsi" w:hint="eastAsia"/>
        </w:rPr>
        <w:t>業務</w:t>
      </w:r>
    </w:p>
    <w:p w14:paraId="57B12A7A" w14:textId="77777777" w:rsidR="00131B78" w:rsidRPr="00D0013E" w:rsidRDefault="00131B78" w:rsidP="00131B78">
      <w:pPr>
        <w:rPr>
          <w:rFonts w:asciiTheme="minorHAnsi" w:eastAsiaTheme="minorHAnsi" w:hAnsiTheme="minorHAnsi"/>
        </w:rPr>
      </w:pPr>
    </w:p>
    <w:p w14:paraId="42B76B0E" w14:textId="77777777" w:rsidR="00131B78" w:rsidRPr="00D0013E" w:rsidRDefault="00131B78" w:rsidP="00131B78">
      <w:pPr>
        <w:rPr>
          <w:rFonts w:asciiTheme="minorHAnsi" w:eastAsiaTheme="minorHAnsi" w:hAnsiTheme="minorHAnsi"/>
        </w:rPr>
      </w:pPr>
      <w:r w:rsidRPr="00D0013E">
        <w:rPr>
          <w:rFonts w:asciiTheme="minorHAnsi" w:eastAsiaTheme="minorHAnsi" w:hAnsiTheme="minorHAnsi" w:hint="eastAsia"/>
        </w:rPr>
        <w:t>２．本大会実施前提</w:t>
      </w:r>
    </w:p>
    <w:p w14:paraId="1192BEAC" w14:textId="77777777" w:rsidR="00131B78" w:rsidRPr="00D0013E" w:rsidRDefault="00131B78" w:rsidP="00131B78">
      <w:pPr>
        <w:rPr>
          <w:rFonts w:asciiTheme="minorHAnsi" w:eastAsiaTheme="minorHAnsi" w:hAnsiTheme="minorHAnsi"/>
        </w:rPr>
      </w:pPr>
      <w:r w:rsidRPr="00D0013E">
        <w:rPr>
          <w:rFonts w:asciiTheme="minorHAnsi" w:eastAsiaTheme="minorHAnsi" w:hAnsiTheme="minorHAnsi" w:hint="eastAsia"/>
        </w:rPr>
        <w:t xml:space="preserve">　本大会の実施にあたり、以下に全体像を示す。</w:t>
      </w:r>
    </w:p>
    <w:p w14:paraId="45A98402" w14:textId="77777777" w:rsidR="00131B78" w:rsidRPr="00D0013E" w:rsidRDefault="00131B78" w:rsidP="00131B78">
      <w:pPr>
        <w:rPr>
          <w:rFonts w:asciiTheme="minorHAnsi" w:eastAsiaTheme="minorHAnsi" w:hAnsiTheme="minorHAnsi"/>
        </w:rPr>
      </w:pPr>
    </w:p>
    <w:p w14:paraId="133A0B0F" w14:textId="77777777" w:rsidR="00131B78" w:rsidRPr="00D0013E" w:rsidRDefault="00131B78" w:rsidP="00131B78">
      <w:pPr>
        <w:rPr>
          <w:rFonts w:asciiTheme="minorHAnsi" w:eastAsiaTheme="minorHAnsi" w:hAnsiTheme="minorHAnsi"/>
        </w:rPr>
      </w:pPr>
      <w:r w:rsidRPr="00D0013E">
        <w:rPr>
          <w:rFonts w:asciiTheme="minorHAnsi" w:eastAsiaTheme="minorHAnsi" w:hAnsiTheme="minorHAnsi" w:hint="eastAsia"/>
        </w:rPr>
        <w:t>2.1　概要</w:t>
      </w:r>
    </w:p>
    <w:p w14:paraId="34C6F91E" w14:textId="77777777" w:rsidR="00131B78" w:rsidRPr="00D0013E" w:rsidRDefault="00131B78" w:rsidP="00131B78">
      <w:pPr>
        <w:rPr>
          <w:rFonts w:asciiTheme="minorHAnsi" w:eastAsiaTheme="minorHAnsi" w:hAnsiTheme="minorHAnsi"/>
        </w:rPr>
      </w:pPr>
      <w:r w:rsidRPr="00D0013E">
        <w:rPr>
          <w:rFonts w:asciiTheme="minorHAnsi" w:eastAsiaTheme="minorHAnsi" w:hAnsiTheme="minorHAnsi" w:hint="eastAsia"/>
        </w:rPr>
        <w:t>（1）名称：セキュリティ・キャンプ2025　全国大会／ネクスト／ジュニア</w:t>
      </w:r>
    </w:p>
    <w:p w14:paraId="504FD65B" w14:textId="77777777" w:rsidR="00131B78" w:rsidRDefault="00131B78" w:rsidP="00131B78">
      <w:pPr>
        <w:rPr>
          <w:rFonts w:asciiTheme="minorHAnsi" w:eastAsiaTheme="minorHAnsi" w:hAnsiTheme="minorHAnsi"/>
          <w:lang w:eastAsia="zh-TW"/>
        </w:rPr>
      </w:pPr>
      <w:r w:rsidRPr="00D0013E">
        <w:rPr>
          <w:rFonts w:asciiTheme="minorHAnsi" w:eastAsiaTheme="minorHAnsi" w:hAnsiTheme="minorHAnsi" w:hint="eastAsia"/>
          <w:lang w:eastAsia="zh-TW"/>
        </w:rPr>
        <w:t>（2）開催期間：2025年8月1</w:t>
      </w:r>
      <w:r>
        <w:rPr>
          <w:rFonts w:asciiTheme="minorHAnsi" w:eastAsiaTheme="minorHAnsi" w:hAnsiTheme="minorHAnsi" w:hint="eastAsia"/>
          <w:lang w:eastAsia="zh-TW"/>
        </w:rPr>
        <w:t>1</w:t>
      </w:r>
      <w:r w:rsidRPr="00D0013E">
        <w:rPr>
          <w:rFonts w:asciiTheme="minorHAnsi" w:eastAsiaTheme="minorHAnsi" w:hAnsiTheme="minorHAnsi" w:hint="eastAsia"/>
          <w:lang w:eastAsia="zh-TW"/>
        </w:rPr>
        <w:t>日</w:t>
      </w:r>
      <w:r>
        <w:rPr>
          <w:rFonts w:asciiTheme="minorHAnsi" w:eastAsiaTheme="minorHAnsi" w:hAnsiTheme="minorHAnsi" w:hint="eastAsia"/>
          <w:lang w:eastAsia="zh-TW"/>
        </w:rPr>
        <w:t xml:space="preserve"> 昼頃</w:t>
      </w:r>
      <w:r w:rsidRPr="00D0013E">
        <w:rPr>
          <w:rFonts w:asciiTheme="minorHAnsi" w:eastAsiaTheme="minorHAnsi" w:hAnsiTheme="minorHAnsi" w:hint="eastAsia"/>
          <w:lang w:eastAsia="zh-TW"/>
        </w:rPr>
        <w:t>～1</w:t>
      </w:r>
      <w:r>
        <w:rPr>
          <w:rFonts w:asciiTheme="minorHAnsi" w:eastAsiaTheme="minorHAnsi" w:hAnsiTheme="minorHAnsi" w:hint="eastAsia"/>
          <w:lang w:eastAsia="zh-TW"/>
        </w:rPr>
        <w:t>6</w:t>
      </w:r>
      <w:r w:rsidRPr="00D0013E">
        <w:rPr>
          <w:rFonts w:asciiTheme="minorHAnsi" w:eastAsiaTheme="minorHAnsi" w:hAnsiTheme="minorHAnsi" w:hint="eastAsia"/>
          <w:lang w:eastAsia="zh-TW"/>
        </w:rPr>
        <w:t>日</w:t>
      </w:r>
      <w:r>
        <w:rPr>
          <w:rFonts w:asciiTheme="minorHAnsi" w:eastAsiaTheme="minorHAnsi" w:hAnsiTheme="minorHAnsi" w:hint="eastAsia"/>
          <w:lang w:eastAsia="zh-TW"/>
        </w:rPr>
        <w:t>8</w:t>
      </w:r>
      <w:r w:rsidRPr="00D0013E">
        <w:rPr>
          <w:rFonts w:asciiTheme="minorHAnsi" w:eastAsiaTheme="minorHAnsi" w:hAnsiTheme="minorHAnsi" w:hint="eastAsia"/>
          <w:lang w:eastAsia="zh-TW"/>
        </w:rPr>
        <w:t>：</w:t>
      </w:r>
      <w:r>
        <w:rPr>
          <w:rFonts w:asciiTheme="minorHAnsi" w:eastAsiaTheme="minorHAnsi" w:hAnsiTheme="minorHAnsi" w:hint="eastAsia"/>
          <w:lang w:eastAsia="zh-TW"/>
        </w:rPr>
        <w:t>3</w:t>
      </w:r>
      <w:r w:rsidRPr="00D0013E">
        <w:rPr>
          <w:rFonts w:asciiTheme="minorHAnsi" w:eastAsiaTheme="minorHAnsi" w:hAnsiTheme="minorHAnsi" w:hint="eastAsia"/>
          <w:lang w:eastAsia="zh-TW"/>
        </w:rPr>
        <w:t>0</w:t>
      </w:r>
    </w:p>
    <w:p w14:paraId="21DF2E76" w14:textId="77777777" w:rsidR="00131B78" w:rsidRDefault="00131B78" w:rsidP="00131B78">
      <w:pPr>
        <w:rPr>
          <w:rFonts w:asciiTheme="minorHAnsi" w:eastAsiaTheme="minorHAnsi" w:hAnsiTheme="minorHAnsi"/>
        </w:rPr>
      </w:pPr>
      <w:r>
        <w:rPr>
          <w:rFonts w:asciiTheme="minorHAnsi" w:eastAsiaTheme="minorHAnsi" w:hAnsiTheme="minorHAnsi" w:hint="eastAsia"/>
          <w:lang w:eastAsia="zh-TW"/>
        </w:rPr>
        <w:t xml:space="preserve">　　　</w:t>
      </w:r>
      <w:r>
        <w:rPr>
          <w:rFonts w:asciiTheme="minorHAnsi" w:eastAsiaTheme="minorHAnsi" w:hAnsiTheme="minorHAnsi" w:hint="eastAsia"/>
        </w:rPr>
        <w:t>※8月10日9:00以降は、事前準備として会場設営等を行う。</w:t>
      </w:r>
    </w:p>
    <w:p w14:paraId="0A0630B3" w14:textId="77777777" w:rsidR="00131B78" w:rsidRPr="00D0013E" w:rsidRDefault="00131B78" w:rsidP="00131B78">
      <w:pPr>
        <w:rPr>
          <w:rFonts w:asciiTheme="minorHAnsi" w:eastAsiaTheme="minorHAnsi" w:hAnsiTheme="minorHAnsi"/>
        </w:rPr>
      </w:pPr>
      <w:r>
        <w:rPr>
          <w:rFonts w:asciiTheme="minorHAnsi" w:eastAsiaTheme="minorHAnsi" w:hAnsiTheme="minorHAnsi" w:hint="eastAsia"/>
        </w:rPr>
        <w:t xml:space="preserve">　　　※8月11日は、12:00に受講者受付を開始し、13:30から開講する予定。</w:t>
      </w:r>
    </w:p>
    <w:p w14:paraId="2A86EF9C" w14:textId="116BDA63" w:rsidR="00131B78" w:rsidRDefault="00131B78" w:rsidP="00131B78">
      <w:pPr>
        <w:ind w:left="806" w:hangingChars="400" w:hanging="806"/>
        <w:rPr>
          <w:rFonts w:asciiTheme="minorHAnsi" w:eastAsiaTheme="minorHAnsi" w:hAnsiTheme="minorHAnsi"/>
        </w:rPr>
      </w:pPr>
      <w:r>
        <w:rPr>
          <w:rFonts w:asciiTheme="minorHAnsi" w:eastAsiaTheme="minorHAnsi" w:hAnsiTheme="minorHAnsi" w:hint="eastAsia"/>
        </w:rPr>
        <w:t xml:space="preserve">　　　※8月15日閉講式（12:45終了予定）後の会場における運営は、本仕様における業務の対象外。（一般社団法人セキュリティ・キャンプ協議会</w:t>
      </w:r>
      <w:r w:rsidR="00660DBB">
        <w:rPr>
          <w:rFonts w:ascii="ＭＳ 明朝" w:hAnsi="ＭＳ 明朝" w:cs="ＭＳ 明朝" w:hint="eastAsia"/>
        </w:rPr>
        <w:t>（以下、「協議会」という。）</w:t>
      </w:r>
      <w:r>
        <w:rPr>
          <w:rFonts w:asciiTheme="minorHAnsi" w:eastAsiaTheme="minorHAnsi" w:hAnsiTheme="minorHAnsi" w:hint="eastAsia"/>
        </w:rPr>
        <w:t>が主催するプログラムを予定している）</w:t>
      </w:r>
    </w:p>
    <w:p w14:paraId="15A31070" w14:textId="2B40B0AE" w:rsidR="00131B78" w:rsidRPr="00D0013E" w:rsidRDefault="00131B78" w:rsidP="00131B78">
      <w:pPr>
        <w:rPr>
          <w:rFonts w:asciiTheme="minorHAnsi" w:eastAsiaTheme="minorHAnsi" w:hAnsiTheme="minorHAnsi"/>
        </w:rPr>
      </w:pPr>
      <w:r w:rsidRPr="00D0013E">
        <w:rPr>
          <w:rFonts w:asciiTheme="minorHAnsi" w:eastAsiaTheme="minorHAnsi" w:hAnsiTheme="minorHAnsi" w:hint="eastAsia"/>
        </w:rPr>
        <w:t>（3）募集人数：</w:t>
      </w:r>
      <w:r>
        <w:rPr>
          <w:rFonts w:asciiTheme="minorHAnsi" w:eastAsiaTheme="minorHAnsi" w:hAnsiTheme="minorHAnsi" w:hint="eastAsia"/>
        </w:rPr>
        <w:t>最大</w:t>
      </w:r>
      <w:r w:rsidR="0034194F" w:rsidRPr="0034194F">
        <w:rPr>
          <w:rFonts w:asciiTheme="minorHAnsi" w:eastAsiaTheme="minorEastAsia" w:hAnsiTheme="minorHAnsi"/>
        </w:rPr>
        <w:t>100</w:t>
      </w:r>
      <w:r w:rsidRPr="00D0013E">
        <w:rPr>
          <w:rFonts w:asciiTheme="minorHAnsi" w:eastAsiaTheme="minorHAnsi" w:hAnsiTheme="minorHAnsi" w:hint="eastAsia"/>
        </w:rPr>
        <w:t>名（全国大会80名程度、ネクスト10名程度、ジュニア</w:t>
      </w:r>
      <w:r>
        <w:rPr>
          <w:rFonts w:asciiTheme="minorHAnsi" w:eastAsiaTheme="minorHAnsi" w:hAnsiTheme="minorHAnsi" w:hint="eastAsia"/>
        </w:rPr>
        <w:t>5</w:t>
      </w:r>
      <w:r w:rsidRPr="00D0013E">
        <w:rPr>
          <w:rFonts w:asciiTheme="minorHAnsi" w:eastAsiaTheme="minorHAnsi" w:hAnsiTheme="minorHAnsi" w:hint="eastAsia"/>
        </w:rPr>
        <w:t>名程度）</w:t>
      </w:r>
    </w:p>
    <w:p w14:paraId="2BBA4738" w14:textId="77777777" w:rsidR="00131B78" w:rsidRPr="00D0013E" w:rsidRDefault="00131B78" w:rsidP="00131B78">
      <w:pPr>
        <w:ind w:firstLineChars="50" w:firstLine="101"/>
        <w:rPr>
          <w:rFonts w:asciiTheme="minorHAnsi" w:eastAsiaTheme="minorHAnsi" w:hAnsiTheme="minorHAnsi"/>
        </w:rPr>
      </w:pPr>
      <w:r w:rsidRPr="00D0013E">
        <w:rPr>
          <w:rFonts w:asciiTheme="minorHAnsi" w:eastAsiaTheme="minorHAnsi" w:hAnsiTheme="minorHAnsi" w:hint="eastAsia"/>
        </w:rPr>
        <w:t>(4) 主催：独立行政法人情報処理推進機構（IPA）、一般社団法人セキュリティ・キャンプ協議会</w:t>
      </w:r>
    </w:p>
    <w:p w14:paraId="244B0178" w14:textId="77777777" w:rsidR="00131B78" w:rsidRDefault="00131B78" w:rsidP="00131B78">
      <w:pPr>
        <w:rPr>
          <w:rFonts w:asciiTheme="minorHAnsi" w:eastAsiaTheme="minorHAnsi" w:hAnsiTheme="minorHAnsi"/>
        </w:rPr>
      </w:pPr>
      <w:r w:rsidRPr="00D0013E">
        <w:rPr>
          <w:rFonts w:asciiTheme="minorHAnsi" w:eastAsiaTheme="minorHAnsi" w:hAnsiTheme="minorHAnsi" w:hint="eastAsia"/>
        </w:rPr>
        <w:t xml:space="preserve">　※本事業に関する詳細は以下のURLを参照すること。</w:t>
      </w:r>
    </w:p>
    <w:p w14:paraId="6C840F10" w14:textId="77777777" w:rsidR="00131B78" w:rsidRDefault="00131B78" w:rsidP="00131B78">
      <w:pPr>
        <w:rPr>
          <w:rFonts w:asciiTheme="minorHAnsi" w:eastAsiaTheme="minorHAnsi" w:hAnsiTheme="minorHAnsi"/>
        </w:rPr>
      </w:pPr>
      <w:r>
        <w:rPr>
          <w:rFonts w:asciiTheme="minorHAnsi" w:eastAsiaTheme="minorHAnsi" w:hAnsiTheme="minorHAnsi" w:hint="eastAsia"/>
        </w:rPr>
        <w:t xml:space="preserve">　　</w:t>
      </w:r>
      <w:hyperlink r:id="rId11" w:history="1">
        <w:r w:rsidRPr="00DA3D6D">
          <w:rPr>
            <w:rStyle w:val="af6"/>
            <w:rFonts w:asciiTheme="minorHAnsi" w:eastAsiaTheme="minorHAnsi" w:hAnsiTheme="minorHAnsi"/>
          </w:rPr>
          <w:t>https://www.ipa.go.jp/jinzai/security-camp/2025/camp/index.html</w:t>
        </w:r>
      </w:hyperlink>
    </w:p>
    <w:p w14:paraId="2142DB0A" w14:textId="77777777" w:rsidR="00131B78" w:rsidRDefault="00131B78" w:rsidP="00131B78">
      <w:pPr>
        <w:ind w:firstLineChars="50" w:firstLine="101"/>
        <w:rPr>
          <w:rFonts w:asciiTheme="minorHAnsi" w:eastAsiaTheme="minorHAnsi" w:hAnsiTheme="minorHAnsi"/>
        </w:rPr>
      </w:pPr>
      <w:r w:rsidRPr="00D0013E">
        <w:rPr>
          <w:rFonts w:asciiTheme="minorHAnsi" w:eastAsiaTheme="minorHAnsi" w:hAnsiTheme="minorHAnsi" w:hint="eastAsia"/>
        </w:rPr>
        <w:t>(</w:t>
      </w:r>
      <w:r>
        <w:rPr>
          <w:rFonts w:asciiTheme="minorHAnsi" w:eastAsiaTheme="minorHAnsi" w:hAnsiTheme="minorHAnsi" w:hint="eastAsia"/>
        </w:rPr>
        <w:t>5</w:t>
      </w:r>
      <w:r w:rsidRPr="00D0013E">
        <w:rPr>
          <w:rFonts w:asciiTheme="minorHAnsi" w:eastAsiaTheme="minorHAnsi" w:hAnsiTheme="minorHAnsi" w:hint="eastAsia"/>
        </w:rPr>
        <w:t xml:space="preserve">) </w:t>
      </w:r>
      <w:r>
        <w:rPr>
          <w:rFonts w:asciiTheme="minorHAnsi" w:eastAsiaTheme="minorHAnsi" w:hAnsiTheme="minorHAnsi" w:hint="eastAsia"/>
        </w:rPr>
        <w:t>会場</w:t>
      </w:r>
      <w:r w:rsidRPr="00D0013E">
        <w:rPr>
          <w:rFonts w:asciiTheme="minorHAnsi" w:eastAsiaTheme="minorHAnsi" w:hAnsiTheme="minorHAnsi" w:hint="eastAsia"/>
        </w:rPr>
        <w:t>：</w:t>
      </w:r>
      <w:r w:rsidRPr="007352DF">
        <w:rPr>
          <w:rFonts w:asciiTheme="minorHAnsi" w:eastAsiaTheme="minorHAnsi" w:hAnsiTheme="minorHAnsi" w:hint="eastAsia"/>
        </w:rPr>
        <w:t>LINK FOREST（リンクフォレスト）</w:t>
      </w:r>
    </w:p>
    <w:p w14:paraId="1CD9DCC9" w14:textId="77777777" w:rsidR="00131B78" w:rsidRDefault="00131B78" w:rsidP="00131B78">
      <w:pPr>
        <w:ind w:firstLineChars="50" w:firstLine="101"/>
        <w:rPr>
          <w:rFonts w:asciiTheme="minorHAnsi" w:eastAsiaTheme="minorHAnsi" w:hAnsiTheme="minorHAnsi"/>
        </w:rPr>
      </w:pPr>
      <w:r>
        <w:rPr>
          <w:rFonts w:asciiTheme="minorHAnsi" w:eastAsiaTheme="minorHAnsi" w:hAnsiTheme="minorHAnsi" w:hint="eastAsia"/>
        </w:rPr>
        <w:t xml:space="preserve">　　　　　</w:t>
      </w:r>
      <w:r w:rsidRPr="007352DF">
        <w:rPr>
          <w:rFonts w:asciiTheme="minorHAnsi" w:eastAsiaTheme="minorHAnsi" w:hAnsiTheme="minorHAnsi" w:hint="eastAsia"/>
        </w:rPr>
        <w:t>東京都多摩市鶴牧3-5-3</w:t>
      </w:r>
    </w:p>
    <w:p w14:paraId="6CF7CFCD" w14:textId="77777777" w:rsidR="00131B78" w:rsidRPr="00D0013E" w:rsidRDefault="00131B78" w:rsidP="00131B78">
      <w:pPr>
        <w:ind w:firstLineChars="50" w:firstLine="101"/>
        <w:rPr>
          <w:rFonts w:asciiTheme="minorHAnsi" w:eastAsiaTheme="minorHAnsi" w:hAnsiTheme="minorHAnsi"/>
        </w:rPr>
      </w:pPr>
      <w:r>
        <w:rPr>
          <w:rFonts w:asciiTheme="minorHAnsi" w:eastAsiaTheme="minorHAnsi" w:hAnsiTheme="minorHAnsi" w:hint="eastAsia"/>
        </w:rPr>
        <w:t xml:space="preserve">　　　　　</w:t>
      </w:r>
      <w:hyperlink r:id="rId12" w:history="1">
        <w:r w:rsidRPr="007352DF">
          <w:rPr>
            <w:rStyle w:val="af6"/>
            <w:rFonts w:asciiTheme="minorHAnsi" w:eastAsiaTheme="minorHAnsi" w:hAnsiTheme="minorHAnsi"/>
          </w:rPr>
          <w:t>https://link-forest.jp/</w:t>
        </w:r>
      </w:hyperlink>
    </w:p>
    <w:p w14:paraId="79EBE1EE" w14:textId="77777777" w:rsidR="00131B78" w:rsidRDefault="00131B78" w:rsidP="00131B78">
      <w:pPr>
        <w:widowControl/>
        <w:jc w:val="left"/>
      </w:pPr>
      <w:r>
        <w:br w:type="page"/>
      </w:r>
    </w:p>
    <w:p w14:paraId="69476E68" w14:textId="77777777" w:rsidR="00131B78" w:rsidRPr="00D0013E" w:rsidRDefault="00131B78" w:rsidP="00131B78">
      <w:pPr>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2.2  プログラム</w:t>
      </w:r>
    </w:p>
    <w:p w14:paraId="74636ADD" w14:textId="77777777" w:rsidR="00131B78" w:rsidRPr="00D0013E" w:rsidRDefault="00131B78" w:rsidP="00131B78">
      <w:pPr>
        <w:ind w:firstLineChars="100" w:firstLine="202"/>
        <w:rPr>
          <w:rFonts w:asciiTheme="minorHAnsi" w:eastAsiaTheme="minorHAnsi" w:hAnsiTheme="minorHAnsi"/>
          <w:szCs w:val="21"/>
        </w:rPr>
      </w:pPr>
      <w:bookmarkStart w:id="13" w:name="_Hlk513542350"/>
      <w:r w:rsidRPr="00D0013E">
        <w:rPr>
          <w:rFonts w:asciiTheme="minorHAnsi" w:eastAsiaTheme="minorHAnsi" w:hAnsiTheme="minorHAnsi" w:hint="eastAsia"/>
          <w:szCs w:val="21"/>
        </w:rPr>
        <w:t>本大会で実施するプログラムは以下の通り分類される。</w:t>
      </w:r>
    </w:p>
    <w:p w14:paraId="25078D62" w14:textId="77777777" w:rsidR="00131B78" w:rsidRPr="00D0013E" w:rsidRDefault="00131B78" w:rsidP="00FF485C">
      <w:pPr>
        <w:pStyle w:val="af7"/>
        <w:numPr>
          <w:ilvl w:val="0"/>
          <w:numId w:val="5"/>
        </w:numPr>
        <w:ind w:leftChars="0" w:left="403" w:hanging="403"/>
        <w:rPr>
          <w:rFonts w:asciiTheme="minorHAnsi" w:eastAsiaTheme="minorHAnsi" w:hAnsiTheme="minorHAnsi"/>
          <w:szCs w:val="21"/>
        </w:rPr>
      </w:pPr>
      <w:r w:rsidRPr="00D0013E">
        <w:rPr>
          <w:rFonts w:asciiTheme="minorHAnsi" w:eastAsiaTheme="minorHAnsi" w:hAnsiTheme="minorHAnsi" w:hint="eastAsia"/>
          <w:szCs w:val="21"/>
        </w:rPr>
        <w:t>共通講義</w:t>
      </w:r>
      <w:r>
        <w:rPr>
          <w:rFonts w:asciiTheme="minorHAnsi" w:eastAsiaTheme="minorHAnsi" w:hAnsiTheme="minorHAnsi" w:hint="eastAsia"/>
          <w:szCs w:val="21"/>
        </w:rPr>
        <w:t>（下表赤色の箇所）</w:t>
      </w:r>
    </w:p>
    <w:p w14:paraId="2DC7AE10" w14:textId="77777777" w:rsidR="00131B78" w:rsidRPr="00D0013E" w:rsidRDefault="00131B78" w:rsidP="00131B78">
      <w:pPr>
        <w:ind w:firstLineChars="200" w:firstLine="403"/>
        <w:rPr>
          <w:rFonts w:asciiTheme="minorHAnsi" w:eastAsiaTheme="minorHAnsi" w:hAnsiTheme="minorHAnsi"/>
          <w:szCs w:val="21"/>
        </w:rPr>
      </w:pPr>
      <w:r w:rsidRPr="00D0013E">
        <w:rPr>
          <w:rFonts w:asciiTheme="minorHAnsi" w:eastAsiaTheme="minorHAnsi" w:hAnsiTheme="minorHAnsi" w:hint="eastAsia"/>
          <w:szCs w:val="21"/>
        </w:rPr>
        <w:t>受講者全員に対して実施する座学を中心とした講義</w:t>
      </w:r>
      <w:r>
        <w:rPr>
          <w:rFonts w:asciiTheme="minorHAnsi" w:eastAsiaTheme="minorHAnsi" w:hAnsiTheme="minorHAnsi" w:hint="eastAsia"/>
          <w:szCs w:val="21"/>
        </w:rPr>
        <w:t>、開講式及び閉講式</w:t>
      </w:r>
    </w:p>
    <w:p w14:paraId="606D5DE6" w14:textId="77777777" w:rsidR="00131B78" w:rsidRPr="00D0013E" w:rsidRDefault="00131B78" w:rsidP="00FF485C">
      <w:pPr>
        <w:pStyle w:val="af7"/>
        <w:numPr>
          <w:ilvl w:val="0"/>
          <w:numId w:val="5"/>
        </w:numPr>
        <w:ind w:leftChars="0" w:left="403" w:hanging="403"/>
        <w:rPr>
          <w:rFonts w:asciiTheme="minorHAnsi" w:eastAsiaTheme="minorHAnsi" w:hAnsiTheme="minorHAnsi"/>
          <w:szCs w:val="21"/>
        </w:rPr>
      </w:pPr>
      <w:r w:rsidRPr="00D0013E">
        <w:rPr>
          <w:rFonts w:asciiTheme="minorHAnsi" w:eastAsiaTheme="minorHAnsi" w:hAnsiTheme="minorHAnsi" w:hint="eastAsia"/>
          <w:szCs w:val="21"/>
        </w:rPr>
        <w:t>専門講義</w:t>
      </w:r>
      <w:r>
        <w:rPr>
          <w:rFonts w:asciiTheme="minorHAnsi" w:eastAsiaTheme="minorHAnsi" w:hAnsiTheme="minorHAnsi" w:hint="eastAsia"/>
          <w:szCs w:val="21"/>
        </w:rPr>
        <w:t>（下表青色の箇所）</w:t>
      </w:r>
    </w:p>
    <w:p w14:paraId="5EB82256" w14:textId="77777777" w:rsidR="00131B78" w:rsidRPr="00D0013E" w:rsidRDefault="00131B78" w:rsidP="00131B78">
      <w:pPr>
        <w:ind w:firstLineChars="200" w:firstLine="403"/>
        <w:rPr>
          <w:rFonts w:asciiTheme="minorHAnsi" w:eastAsiaTheme="minorHAnsi" w:hAnsiTheme="minorHAnsi"/>
          <w:szCs w:val="21"/>
        </w:rPr>
      </w:pPr>
      <w:r w:rsidRPr="00D0013E">
        <w:rPr>
          <w:rFonts w:asciiTheme="minorHAnsi" w:eastAsiaTheme="minorHAnsi" w:hAnsiTheme="minorHAnsi" w:hint="eastAsia"/>
          <w:szCs w:val="21"/>
        </w:rPr>
        <w:t>受講者が少人数で実施する演習を交えた講義</w:t>
      </w:r>
    </w:p>
    <w:p w14:paraId="590A18A7" w14:textId="77777777" w:rsidR="00131B78" w:rsidRPr="00D0013E" w:rsidRDefault="00131B78" w:rsidP="00FF485C">
      <w:pPr>
        <w:pStyle w:val="af7"/>
        <w:numPr>
          <w:ilvl w:val="0"/>
          <w:numId w:val="5"/>
        </w:numPr>
        <w:ind w:leftChars="0" w:left="403" w:hanging="403"/>
        <w:rPr>
          <w:rFonts w:asciiTheme="minorHAnsi" w:eastAsiaTheme="minorHAnsi" w:hAnsiTheme="minorHAnsi"/>
          <w:szCs w:val="21"/>
        </w:rPr>
      </w:pPr>
      <w:r w:rsidRPr="00D0013E">
        <w:rPr>
          <w:rFonts w:asciiTheme="minorHAnsi" w:eastAsiaTheme="minorHAnsi" w:hAnsiTheme="minorHAnsi" w:hint="eastAsia"/>
          <w:szCs w:val="21"/>
        </w:rPr>
        <w:t>イベント</w:t>
      </w:r>
      <w:r>
        <w:rPr>
          <w:rFonts w:asciiTheme="minorHAnsi" w:eastAsiaTheme="minorHAnsi" w:hAnsiTheme="minorHAnsi" w:hint="eastAsia"/>
          <w:szCs w:val="21"/>
        </w:rPr>
        <w:t>（下表黄色の箇所）</w:t>
      </w:r>
    </w:p>
    <w:p w14:paraId="7360AF95" w14:textId="77777777" w:rsidR="00131B78" w:rsidRDefault="00131B78" w:rsidP="00131B78">
      <w:pPr>
        <w:ind w:left="210"/>
        <w:rPr>
          <w:rFonts w:asciiTheme="minorHAnsi" w:eastAsiaTheme="minorHAnsi" w:hAnsiTheme="minorHAnsi"/>
          <w:szCs w:val="21"/>
        </w:rPr>
      </w:pPr>
      <w:r w:rsidRPr="00D0013E">
        <w:rPr>
          <w:rFonts w:asciiTheme="minorHAnsi" w:eastAsiaTheme="minorHAnsi" w:hAnsiTheme="minorHAnsi" w:hint="eastAsia"/>
          <w:szCs w:val="21"/>
        </w:rPr>
        <w:t xml:space="preserve">　共通講義と専門講義に該当しないプログラム</w:t>
      </w:r>
    </w:p>
    <w:p w14:paraId="5F3CDD11" w14:textId="77777777" w:rsidR="00131B78" w:rsidRPr="00D0013E" w:rsidRDefault="00131B78" w:rsidP="00131B78">
      <w:pPr>
        <w:ind w:left="210"/>
        <w:rPr>
          <w:rFonts w:asciiTheme="minorHAnsi" w:eastAsiaTheme="minorHAnsi" w:hAnsiTheme="minorHAnsi"/>
          <w:szCs w:val="21"/>
        </w:rPr>
      </w:pPr>
    </w:p>
    <w:p w14:paraId="3CF9AB6B" w14:textId="77777777" w:rsidR="00131B78" w:rsidRDefault="00131B78" w:rsidP="00131B78">
      <w:pPr>
        <w:rPr>
          <w:rFonts w:asciiTheme="minorHAnsi" w:eastAsiaTheme="minorHAnsi" w:hAnsiTheme="minorHAnsi"/>
          <w:szCs w:val="21"/>
        </w:rPr>
      </w:pPr>
      <w:r>
        <w:rPr>
          <w:rFonts w:asciiTheme="minorHAnsi" w:eastAsiaTheme="minorHAnsi" w:hAnsiTheme="minorHAnsi" w:hint="eastAsia"/>
          <w:szCs w:val="21"/>
        </w:rPr>
        <w:t xml:space="preserve">　日毎の予定は下表のとおり。</w:t>
      </w:r>
    </w:p>
    <w:p w14:paraId="51320455" w14:textId="77777777" w:rsidR="00131B78" w:rsidRDefault="00131B78" w:rsidP="00131B78">
      <w:pPr>
        <w:widowControl/>
        <w:jc w:val="left"/>
        <w:rPr>
          <w:rFonts w:asciiTheme="minorHAnsi" w:eastAsiaTheme="minorHAnsi" w:hAnsiTheme="minorHAnsi" w:cs="ＭＳ 明朝"/>
          <w:color w:val="000000" w:themeColor="text1"/>
          <w:szCs w:val="21"/>
        </w:rPr>
      </w:pPr>
      <w:r w:rsidRPr="005350EF">
        <w:rPr>
          <w:rFonts w:hint="eastAsia"/>
          <w:noProof/>
        </w:rPr>
        <w:drawing>
          <wp:inline distT="0" distB="0" distL="0" distR="0" wp14:anchorId="2E493846" wp14:editId="4A0095F1">
            <wp:extent cx="6120130" cy="6624955"/>
            <wp:effectExtent l="0" t="0" r="0" b="4445"/>
            <wp:docPr id="112794297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6624955"/>
                    </a:xfrm>
                    <a:prstGeom prst="rect">
                      <a:avLst/>
                    </a:prstGeom>
                    <a:noFill/>
                    <a:ln>
                      <a:noFill/>
                    </a:ln>
                  </pic:spPr>
                </pic:pic>
              </a:graphicData>
            </a:graphic>
          </wp:inline>
        </w:drawing>
      </w:r>
      <w:bookmarkEnd w:id="13"/>
      <w:r>
        <w:rPr>
          <w:rFonts w:asciiTheme="minorHAnsi" w:eastAsiaTheme="minorHAnsi" w:hAnsiTheme="minorHAnsi" w:cs="ＭＳ 明朝"/>
          <w:color w:val="000000" w:themeColor="text1"/>
          <w:szCs w:val="21"/>
        </w:rPr>
        <w:br w:type="page"/>
      </w:r>
    </w:p>
    <w:p w14:paraId="06DD1044" w14:textId="77777777" w:rsidR="00131B78" w:rsidRPr="00D0013E" w:rsidRDefault="00131B78" w:rsidP="00131B78">
      <w:pPr>
        <w:snapToGrid w:val="0"/>
        <w:jc w:val="left"/>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2.3　来場者</w:t>
      </w:r>
    </w:p>
    <w:p w14:paraId="69C5BCF1" w14:textId="77777777" w:rsidR="00131B78" w:rsidRPr="00D0013E" w:rsidRDefault="00131B78" w:rsidP="00131B78">
      <w:pPr>
        <w:snapToGrid w:val="0"/>
        <w:ind w:firstLineChars="100" w:firstLine="202"/>
        <w:jc w:val="left"/>
        <w:rPr>
          <w:rFonts w:asciiTheme="minorHAnsi" w:eastAsiaTheme="minorHAnsi" w:hAnsiTheme="minorHAnsi" w:cs="ＭＳ 明朝"/>
          <w:color w:val="000000" w:themeColor="text1"/>
          <w:szCs w:val="21"/>
        </w:rPr>
      </w:pPr>
      <w:r w:rsidRPr="00D0013E">
        <w:rPr>
          <w:rFonts w:asciiTheme="minorHAnsi" w:eastAsiaTheme="minorHAnsi" w:hAnsiTheme="minorHAnsi" w:cs="ＭＳ 明朝"/>
          <w:color w:val="000000" w:themeColor="text1"/>
          <w:szCs w:val="21"/>
        </w:rPr>
        <w:t>本大会</w:t>
      </w:r>
      <w:r w:rsidRPr="00D0013E">
        <w:rPr>
          <w:rFonts w:asciiTheme="minorHAnsi" w:eastAsiaTheme="minorHAnsi" w:hAnsiTheme="minorHAnsi" w:cs="ＭＳ 明朝" w:hint="eastAsia"/>
          <w:color w:val="000000" w:themeColor="text1"/>
          <w:szCs w:val="21"/>
        </w:rPr>
        <w:t>における来場者（運営側を含むすべての来場者）の想定は、以下の通りである。</w:t>
      </w:r>
    </w:p>
    <w:p w14:paraId="61EE6B40" w14:textId="77777777" w:rsidR="00131B78" w:rsidRPr="00D0013E" w:rsidRDefault="00131B78" w:rsidP="00131B78">
      <w:pPr>
        <w:suppressAutoHyphens/>
        <w:ind w:leftChars="100" w:left="605" w:hangingChars="200" w:hanging="403"/>
        <w:rPr>
          <w:rFonts w:asciiTheme="minorHAnsi" w:eastAsiaTheme="minorHAnsi" w:hAnsiTheme="minorHAnsi" w:cs="ＭＳ 明朝"/>
          <w:color w:val="000000" w:themeColor="text1"/>
          <w:szCs w:val="21"/>
        </w:rPr>
      </w:pPr>
      <w:r w:rsidRPr="00D0013E">
        <w:rPr>
          <w:rFonts w:asciiTheme="minorHAnsi" w:eastAsiaTheme="minorHAnsi" w:hAnsiTheme="minorHAnsi" w:cs="ＭＳ 明朝"/>
          <w:color w:val="000000" w:themeColor="text1"/>
          <w:szCs w:val="21"/>
        </w:rPr>
        <w:t xml:space="preserve">(1)　</w:t>
      </w:r>
      <w:r w:rsidRPr="00D0013E">
        <w:rPr>
          <w:rFonts w:asciiTheme="minorHAnsi" w:eastAsiaTheme="minorHAnsi" w:hAnsiTheme="minorHAnsi" w:cs="ＭＳ Ｐゴシック" w:hint="eastAsia"/>
          <w:color w:val="000000" w:themeColor="text1"/>
          <w:kern w:val="0"/>
          <w:sz w:val="20"/>
          <w:szCs w:val="20"/>
        </w:rPr>
        <w:t>受講者</w:t>
      </w:r>
    </w:p>
    <w:p w14:paraId="12956034" w14:textId="0F848F62" w:rsidR="00131B78" w:rsidRPr="00D0013E"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本大会におけるプログラムを受講する者（</w:t>
      </w:r>
      <w:r>
        <w:rPr>
          <w:rFonts w:asciiTheme="minorHAnsi" w:eastAsiaTheme="minorHAnsi" w:hAnsiTheme="minorHAnsi" w:cs="ＭＳ 明朝" w:hint="eastAsia"/>
          <w:color w:val="000000" w:themeColor="text1"/>
          <w:szCs w:val="21"/>
        </w:rPr>
        <w:t>最大</w:t>
      </w:r>
      <w:r w:rsidR="0034194F">
        <w:rPr>
          <w:rFonts w:asciiTheme="minorHAnsi" w:eastAsiaTheme="minorEastAsia" w:hAnsiTheme="minorHAnsi" w:cs="ＭＳ 明朝" w:hint="eastAsia"/>
          <w:color w:val="000000" w:themeColor="text1"/>
          <w:szCs w:val="21"/>
        </w:rPr>
        <w:t>100</w:t>
      </w:r>
      <w:r>
        <w:rPr>
          <w:rFonts w:asciiTheme="minorHAnsi" w:eastAsiaTheme="minorHAnsi" w:hAnsiTheme="minorHAnsi" w:cs="ＭＳ 明朝" w:hint="eastAsia"/>
          <w:color w:val="000000" w:themeColor="text1"/>
          <w:szCs w:val="21"/>
        </w:rPr>
        <w:t>名</w:t>
      </w:r>
      <w:r w:rsidRPr="00D0013E">
        <w:rPr>
          <w:rFonts w:asciiTheme="minorHAnsi" w:eastAsiaTheme="minorHAnsi" w:hAnsiTheme="minorHAnsi" w:cs="ＭＳ 明朝"/>
          <w:color w:val="000000" w:themeColor="text1"/>
          <w:szCs w:val="21"/>
        </w:rPr>
        <w:t>）</w:t>
      </w:r>
    </w:p>
    <w:p w14:paraId="0798583A" w14:textId="77777777" w:rsidR="00131B78" w:rsidRPr="00D0013E" w:rsidRDefault="00131B78" w:rsidP="00131B78">
      <w:pPr>
        <w:ind w:leftChars="300" w:left="807" w:hangingChars="100" w:hanging="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※本大会</w:t>
      </w:r>
      <w:r>
        <w:rPr>
          <w:rFonts w:asciiTheme="minorHAnsi" w:eastAsiaTheme="minorHAnsi" w:hAnsiTheme="minorHAnsi" w:cs="ＭＳ 明朝" w:hint="eastAsia"/>
          <w:color w:val="000000" w:themeColor="text1"/>
          <w:szCs w:val="21"/>
        </w:rPr>
        <w:t>1日目(8月11日)</w:t>
      </w:r>
      <w:r w:rsidRPr="00D0013E">
        <w:rPr>
          <w:rFonts w:asciiTheme="minorHAnsi" w:eastAsiaTheme="minorHAnsi" w:hAnsiTheme="minorHAnsi" w:cs="ＭＳ 明朝" w:hint="eastAsia"/>
          <w:color w:val="000000" w:themeColor="text1"/>
          <w:szCs w:val="21"/>
        </w:rPr>
        <w:t>に来場し、</w:t>
      </w:r>
      <w:r>
        <w:rPr>
          <w:rFonts w:asciiTheme="minorHAnsi" w:eastAsiaTheme="minorHAnsi" w:hAnsiTheme="minorHAnsi" w:cs="ＭＳ 明朝" w:hint="eastAsia"/>
          <w:color w:val="000000" w:themeColor="text1"/>
          <w:szCs w:val="21"/>
        </w:rPr>
        <w:t>6日目（8月16日）</w:t>
      </w:r>
      <w:r w:rsidRPr="00D0013E">
        <w:rPr>
          <w:rFonts w:asciiTheme="minorHAnsi" w:eastAsiaTheme="minorHAnsi" w:hAnsiTheme="minorHAnsi" w:cs="ＭＳ 明朝" w:hint="eastAsia"/>
          <w:color w:val="000000" w:themeColor="text1"/>
          <w:szCs w:val="21"/>
        </w:rPr>
        <w:t>に帰宅する。ただし、会場より遠方の居住者は、本大会前日</w:t>
      </w:r>
      <w:r>
        <w:rPr>
          <w:rFonts w:asciiTheme="minorHAnsi" w:eastAsiaTheme="minorHAnsi" w:hAnsiTheme="minorHAnsi" w:cs="ＭＳ 明朝" w:hint="eastAsia"/>
          <w:color w:val="000000" w:themeColor="text1"/>
          <w:szCs w:val="21"/>
        </w:rPr>
        <w:t>(8月10日)</w:t>
      </w:r>
      <w:r w:rsidRPr="00D0013E">
        <w:rPr>
          <w:rFonts w:asciiTheme="minorHAnsi" w:eastAsiaTheme="minorHAnsi" w:hAnsiTheme="minorHAnsi" w:cs="ＭＳ 明朝" w:hint="eastAsia"/>
          <w:color w:val="000000" w:themeColor="text1"/>
          <w:szCs w:val="21"/>
        </w:rPr>
        <w:t>に会場で前泊することがある。</w:t>
      </w:r>
    </w:p>
    <w:p w14:paraId="7A7D586C" w14:textId="77777777" w:rsidR="00131B78" w:rsidRPr="00D0013E" w:rsidRDefault="00131B78" w:rsidP="00131B78">
      <w:pPr>
        <w:suppressAutoHyphens/>
        <w:ind w:leftChars="100" w:left="605" w:hangingChars="200" w:hanging="403"/>
        <w:rPr>
          <w:rFonts w:asciiTheme="minorHAnsi" w:eastAsiaTheme="minorHAnsi" w:hAnsiTheme="minorHAnsi" w:cs="ＭＳ 明朝"/>
          <w:color w:val="000000" w:themeColor="text1"/>
          <w:szCs w:val="21"/>
        </w:rPr>
      </w:pPr>
      <w:r w:rsidRPr="00D0013E">
        <w:rPr>
          <w:rFonts w:asciiTheme="minorHAnsi" w:eastAsiaTheme="minorHAnsi" w:hAnsiTheme="minorHAnsi" w:cs="ＭＳ 明朝"/>
          <w:color w:val="000000" w:themeColor="text1"/>
          <w:szCs w:val="21"/>
        </w:rPr>
        <w:t xml:space="preserve">(2)　</w:t>
      </w:r>
      <w:r w:rsidRPr="007F73C8">
        <w:rPr>
          <w:rFonts w:hint="eastAsia"/>
        </w:rPr>
        <w:t xml:space="preserve"> </w:t>
      </w:r>
      <w:r w:rsidRPr="007F73C8">
        <w:rPr>
          <w:rFonts w:asciiTheme="minorHAnsi" w:eastAsiaTheme="minorHAnsi" w:hAnsiTheme="minorHAnsi" w:cs="ＭＳ 明朝" w:hint="eastAsia"/>
          <w:color w:val="000000" w:themeColor="text1"/>
          <w:szCs w:val="21"/>
        </w:rPr>
        <w:t>主査・講師等（講師、主査、プロデューサー、コースアドバイザー及びチューター監督）</w:t>
      </w:r>
    </w:p>
    <w:p w14:paraId="35B61FA5" w14:textId="77777777" w:rsidR="00131B78" w:rsidRPr="00D0013E" w:rsidRDefault="00131B78" w:rsidP="00131B78">
      <w:pPr>
        <w:suppressAutoHyphens/>
        <w:ind w:leftChars="200" w:left="403" w:firstLineChars="100" w:firstLine="192"/>
        <w:rPr>
          <w:rFonts w:asciiTheme="minorHAnsi" w:eastAsiaTheme="minorHAnsi" w:hAnsiTheme="minorHAnsi" w:cs="ＭＳ 明朝"/>
          <w:color w:val="000000" w:themeColor="text1"/>
          <w:szCs w:val="21"/>
        </w:rPr>
      </w:pPr>
      <w:r w:rsidRPr="00D0013E">
        <w:rPr>
          <w:rFonts w:asciiTheme="minorHAnsi" w:eastAsiaTheme="minorHAnsi" w:hAnsiTheme="minorHAnsi" w:cs="ＭＳ Ｐゴシック" w:hint="eastAsia"/>
          <w:color w:val="000000" w:themeColor="text1"/>
          <w:kern w:val="0"/>
          <w:sz w:val="20"/>
          <w:szCs w:val="20"/>
        </w:rPr>
        <w:t>受講者</w:t>
      </w:r>
      <w:r w:rsidRPr="00D0013E">
        <w:rPr>
          <w:rFonts w:asciiTheme="minorHAnsi" w:eastAsiaTheme="minorHAnsi" w:hAnsiTheme="minorHAnsi" w:cs="ＭＳ 明朝" w:hint="eastAsia"/>
          <w:color w:val="000000" w:themeColor="text1"/>
          <w:szCs w:val="21"/>
        </w:rPr>
        <w:t>に対して、講義を実施する者や講義を監督及び統括する者（70</w:t>
      </w:r>
      <w:r w:rsidRPr="00D0013E">
        <w:rPr>
          <w:rFonts w:asciiTheme="minorHAnsi" w:eastAsiaTheme="minorHAnsi" w:hAnsiTheme="minorHAnsi" w:cs="ＭＳ 明朝"/>
          <w:color w:val="000000" w:themeColor="text1"/>
          <w:szCs w:val="21"/>
        </w:rPr>
        <w:t>名程度）</w:t>
      </w:r>
    </w:p>
    <w:p w14:paraId="26E8D2E3" w14:textId="77777777" w:rsidR="00131B78" w:rsidRPr="00D0013E" w:rsidRDefault="00131B78" w:rsidP="00131B78">
      <w:pPr>
        <w:ind w:leftChars="300" w:left="807" w:hangingChars="100" w:hanging="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※本大会</w:t>
      </w:r>
      <w:r>
        <w:rPr>
          <w:rFonts w:asciiTheme="minorHAnsi" w:eastAsiaTheme="minorHAnsi" w:hAnsiTheme="minorHAnsi" w:cs="ＭＳ 明朝" w:hint="eastAsia"/>
          <w:color w:val="000000" w:themeColor="text1"/>
          <w:szCs w:val="21"/>
        </w:rPr>
        <w:t>前日から</w:t>
      </w:r>
      <w:r w:rsidRPr="00D0013E">
        <w:rPr>
          <w:rFonts w:asciiTheme="minorHAnsi" w:eastAsiaTheme="minorHAnsi" w:hAnsiTheme="minorHAnsi" w:cs="ＭＳ 明朝" w:hint="eastAsia"/>
          <w:color w:val="000000" w:themeColor="text1"/>
          <w:szCs w:val="21"/>
        </w:rPr>
        <w:t>開催期間中に来場する。</w:t>
      </w:r>
      <w:r>
        <w:rPr>
          <w:rFonts w:asciiTheme="minorHAnsi" w:eastAsiaTheme="minorHAnsi" w:hAnsiTheme="minorHAnsi" w:cs="ＭＳ 明朝" w:hint="eastAsia"/>
          <w:color w:val="000000" w:themeColor="text1"/>
          <w:szCs w:val="21"/>
        </w:rPr>
        <w:t>担当者</w:t>
      </w:r>
      <w:r w:rsidRPr="00D0013E">
        <w:rPr>
          <w:rFonts w:asciiTheme="minorHAnsi" w:eastAsiaTheme="minorHAnsi" w:hAnsiTheme="minorHAnsi" w:cs="ＭＳ 明朝" w:hint="eastAsia"/>
          <w:color w:val="000000" w:themeColor="text1"/>
          <w:szCs w:val="21"/>
        </w:rPr>
        <w:t>により、来場日と宿泊有無は異なる。</w:t>
      </w:r>
    </w:p>
    <w:p w14:paraId="4CEF0F0D" w14:textId="77777777" w:rsidR="00131B78" w:rsidRPr="00D0013E" w:rsidRDefault="00131B78" w:rsidP="00131B78">
      <w:pPr>
        <w:suppressAutoHyphens/>
        <w:ind w:leftChars="100" w:left="605" w:hangingChars="200" w:hanging="403"/>
        <w:rPr>
          <w:rFonts w:asciiTheme="minorHAnsi" w:eastAsiaTheme="minorHAnsi" w:hAnsiTheme="minorHAnsi" w:cs="ＭＳ 明朝"/>
          <w:color w:val="000000" w:themeColor="text1"/>
          <w:szCs w:val="21"/>
        </w:rPr>
      </w:pPr>
      <w:r w:rsidRPr="00D0013E">
        <w:rPr>
          <w:rFonts w:asciiTheme="minorHAnsi" w:eastAsiaTheme="minorHAnsi" w:hAnsiTheme="minorHAnsi" w:cs="ＭＳ 明朝"/>
          <w:color w:val="000000" w:themeColor="text1"/>
          <w:szCs w:val="21"/>
        </w:rPr>
        <w:t>(3)　チューター</w:t>
      </w:r>
    </w:p>
    <w:p w14:paraId="0A215598" w14:textId="77777777" w:rsidR="00131B78" w:rsidRPr="00D0013E"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講義や</w:t>
      </w:r>
      <w:r w:rsidRPr="00D0013E">
        <w:rPr>
          <w:rFonts w:asciiTheme="minorHAnsi" w:eastAsiaTheme="minorHAnsi" w:hAnsiTheme="minorHAnsi" w:hint="eastAsia"/>
          <w:szCs w:val="21"/>
        </w:rPr>
        <w:t>ネットワークオペレーションにおける講師の補助を行う者</w:t>
      </w:r>
      <w:r w:rsidRPr="00D0013E">
        <w:rPr>
          <w:rFonts w:asciiTheme="minorHAnsi" w:eastAsiaTheme="minorHAnsi" w:hAnsiTheme="minorHAnsi" w:cs="ＭＳ 明朝" w:hint="eastAsia"/>
          <w:color w:val="000000" w:themeColor="text1"/>
          <w:szCs w:val="21"/>
        </w:rPr>
        <w:t>（</w:t>
      </w:r>
      <w:r w:rsidRPr="00D0013E">
        <w:rPr>
          <w:rFonts w:asciiTheme="minorHAnsi" w:eastAsiaTheme="minorHAnsi" w:hAnsiTheme="minorHAnsi" w:cs="ＭＳ 明朝"/>
          <w:color w:val="000000" w:themeColor="text1"/>
          <w:szCs w:val="21"/>
        </w:rPr>
        <w:t>20名程度）</w:t>
      </w:r>
    </w:p>
    <w:p w14:paraId="3BDD62F7" w14:textId="77777777" w:rsidR="00131B78" w:rsidRPr="00D0013E" w:rsidRDefault="00131B78" w:rsidP="00131B78">
      <w:pPr>
        <w:ind w:leftChars="300" w:left="807" w:hangingChars="100" w:hanging="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※本大会</w:t>
      </w:r>
      <w:r>
        <w:rPr>
          <w:rFonts w:asciiTheme="minorHAnsi" w:eastAsiaTheme="minorHAnsi" w:hAnsiTheme="minorHAnsi" w:cs="ＭＳ 明朝" w:hint="eastAsia"/>
          <w:color w:val="000000" w:themeColor="text1"/>
          <w:szCs w:val="21"/>
        </w:rPr>
        <w:t>1日目</w:t>
      </w:r>
      <w:r w:rsidRPr="00D0013E">
        <w:rPr>
          <w:rFonts w:asciiTheme="minorHAnsi" w:eastAsiaTheme="minorHAnsi" w:hAnsiTheme="minorHAnsi" w:cs="ＭＳ 明朝" w:hint="eastAsia"/>
          <w:color w:val="000000" w:themeColor="text1"/>
          <w:szCs w:val="21"/>
        </w:rPr>
        <w:t>から</w:t>
      </w:r>
      <w:r>
        <w:rPr>
          <w:rFonts w:asciiTheme="minorHAnsi" w:eastAsiaTheme="minorHAnsi" w:hAnsiTheme="minorHAnsi" w:cs="ＭＳ 明朝" w:hint="eastAsia"/>
          <w:color w:val="000000" w:themeColor="text1"/>
          <w:szCs w:val="21"/>
        </w:rPr>
        <w:t>5日目までの</w:t>
      </w:r>
      <w:r w:rsidRPr="00D0013E">
        <w:rPr>
          <w:rFonts w:asciiTheme="minorHAnsi" w:eastAsiaTheme="minorHAnsi" w:hAnsiTheme="minorHAnsi" w:cs="ＭＳ 明朝" w:hint="eastAsia"/>
          <w:color w:val="000000" w:themeColor="text1"/>
          <w:szCs w:val="21"/>
        </w:rPr>
        <w:t>期間</w:t>
      </w:r>
      <w:r>
        <w:rPr>
          <w:rFonts w:asciiTheme="minorHAnsi" w:eastAsiaTheme="minorHAnsi" w:hAnsiTheme="minorHAnsi" w:cs="ＭＳ 明朝" w:hint="eastAsia"/>
          <w:color w:val="000000" w:themeColor="text1"/>
          <w:szCs w:val="21"/>
        </w:rPr>
        <w:t>、毎日</w:t>
      </w:r>
      <w:r w:rsidRPr="00D0013E">
        <w:rPr>
          <w:rFonts w:asciiTheme="minorHAnsi" w:eastAsiaTheme="minorHAnsi" w:hAnsiTheme="minorHAnsi" w:cs="ＭＳ 明朝" w:hint="eastAsia"/>
          <w:color w:val="000000" w:themeColor="text1"/>
          <w:szCs w:val="21"/>
        </w:rPr>
        <w:t>来場する</w:t>
      </w:r>
      <w:r>
        <w:rPr>
          <w:rFonts w:asciiTheme="minorHAnsi" w:eastAsiaTheme="minorHAnsi" w:hAnsiTheme="minorHAnsi" w:cs="ＭＳ 明朝" w:hint="eastAsia"/>
          <w:color w:val="000000" w:themeColor="text1"/>
          <w:szCs w:val="21"/>
        </w:rPr>
        <w:t>。</w:t>
      </w:r>
    </w:p>
    <w:p w14:paraId="372A60CB" w14:textId="77777777" w:rsidR="00131B78" w:rsidRPr="00D0013E" w:rsidRDefault="00131B78" w:rsidP="00131B78">
      <w:pPr>
        <w:suppressAutoHyphens/>
        <w:ind w:leftChars="100" w:left="605" w:hangingChars="200" w:hanging="403"/>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(4)</w:t>
      </w:r>
      <w:r w:rsidRPr="00D0013E">
        <w:rPr>
          <w:rFonts w:asciiTheme="minorHAnsi" w:eastAsiaTheme="minorHAnsi" w:hAnsiTheme="minorHAnsi" w:cs="ＭＳ 明朝"/>
          <w:color w:val="000000" w:themeColor="text1"/>
          <w:szCs w:val="21"/>
        </w:rPr>
        <w:t xml:space="preserve">　来賓</w:t>
      </w:r>
    </w:p>
    <w:p w14:paraId="6FD01506" w14:textId="77777777" w:rsidR="00131B78" w:rsidRPr="00D0013E"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開講式・閉講式において挨拶</w:t>
      </w:r>
      <w:r>
        <w:rPr>
          <w:rFonts w:asciiTheme="minorHAnsi" w:eastAsiaTheme="minorHAnsi" w:hAnsiTheme="minorHAnsi" w:cs="ＭＳ 明朝" w:hint="eastAsia"/>
          <w:color w:val="000000" w:themeColor="text1"/>
          <w:szCs w:val="21"/>
        </w:rPr>
        <w:t>や祝辞等を述べる来賓</w:t>
      </w:r>
      <w:r w:rsidRPr="00D0013E">
        <w:rPr>
          <w:rFonts w:asciiTheme="minorHAnsi" w:eastAsiaTheme="minorHAnsi" w:hAnsiTheme="minorHAnsi" w:cs="ＭＳ 明朝" w:hint="eastAsia"/>
          <w:color w:val="000000" w:themeColor="text1"/>
          <w:szCs w:val="21"/>
        </w:rPr>
        <w:t>（5</w:t>
      </w:r>
      <w:r w:rsidRPr="00D0013E">
        <w:rPr>
          <w:rFonts w:asciiTheme="minorHAnsi" w:eastAsiaTheme="minorHAnsi" w:hAnsiTheme="minorHAnsi" w:cs="ＭＳ 明朝"/>
          <w:color w:val="000000" w:themeColor="text1"/>
          <w:szCs w:val="21"/>
        </w:rPr>
        <w:t>名程度）</w:t>
      </w:r>
    </w:p>
    <w:p w14:paraId="1CC379BF" w14:textId="77777777" w:rsidR="00131B78" w:rsidRPr="00D0013E" w:rsidRDefault="00131B78" w:rsidP="00131B78">
      <w:pPr>
        <w:ind w:leftChars="300" w:left="807" w:hangingChars="100" w:hanging="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※登壇するプログラムの実施日に来場する。</w:t>
      </w:r>
    </w:p>
    <w:p w14:paraId="122263E4" w14:textId="77777777" w:rsidR="00131B78" w:rsidRPr="00D0013E" w:rsidRDefault="00131B78" w:rsidP="00131B78">
      <w:pPr>
        <w:suppressAutoHyphens/>
        <w:ind w:leftChars="100" w:left="605" w:hangingChars="200" w:hanging="403"/>
        <w:rPr>
          <w:rFonts w:asciiTheme="minorHAnsi" w:eastAsiaTheme="minorHAnsi" w:hAnsiTheme="minorHAnsi" w:cs="ＭＳ 明朝"/>
          <w:color w:val="000000" w:themeColor="text1"/>
          <w:szCs w:val="21"/>
        </w:rPr>
      </w:pPr>
      <w:r w:rsidRPr="00D0013E">
        <w:rPr>
          <w:rFonts w:asciiTheme="minorHAnsi" w:eastAsiaTheme="minorHAnsi" w:hAnsiTheme="minorHAnsi" w:cs="ＭＳ 明朝"/>
          <w:color w:val="000000" w:themeColor="text1"/>
          <w:szCs w:val="21"/>
        </w:rPr>
        <w:t>(5)</w:t>
      </w:r>
      <w:r w:rsidRPr="00D0013E">
        <w:rPr>
          <w:rFonts w:asciiTheme="minorHAnsi" w:eastAsiaTheme="minorHAnsi" w:hAnsiTheme="minorHAnsi" w:cs="ＭＳ 明朝" w:hint="eastAsia"/>
          <w:color w:val="000000" w:themeColor="text1"/>
          <w:szCs w:val="21"/>
        </w:rPr>
        <w:t xml:space="preserve">　</w:t>
      </w:r>
      <w:r w:rsidRPr="00D0013E">
        <w:rPr>
          <w:rFonts w:asciiTheme="minorHAnsi" w:eastAsiaTheme="minorHAnsi" w:hAnsiTheme="minorHAnsi" w:cs="ＭＳ 明朝"/>
          <w:color w:val="000000" w:themeColor="text1"/>
          <w:szCs w:val="21"/>
        </w:rPr>
        <w:t>IPA事務局</w:t>
      </w:r>
    </w:p>
    <w:p w14:paraId="4C5ECA97" w14:textId="77777777" w:rsidR="00131B78" w:rsidRPr="00D0013E"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本大会全体に係る諸業務を行う、</w:t>
      </w:r>
      <w:r w:rsidRPr="00D0013E">
        <w:rPr>
          <w:rFonts w:asciiTheme="minorHAnsi" w:eastAsiaTheme="minorHAnsi" w:hAnsiTheme="minorHAnsi" w:cs="ＭＳ 明朝"/>
          <w:color w:val="000000" w:themeColor="text1"/>
          <w:szCs w:val="21"/>
        </w:rPr>
        <w:t>IPA</w:t>
      </w:r>
      <w:r w:rsidRPr="00D0013E">
        <w:rPr>
          <w:rFonts w:asciiTheme="minorHAnsi" w:eastAsiaTheme="minorHAnsi" w:hAnsiTheme="minorHAnsi" w:cs="ＭＳ 明朝" w:hint="eastAsia"/>
          <w:color w:val="000000" w:themeColor="text1"/>
          <w:szCs w:val="21"/>
        </w:rPr>
        <w:t>所属の担当者（</w:t>
      </w:r>
      <w:r>
        <w:rPr>
          <w:rFonts w:asciiTheme="minorHAnsi" w:eastAsiaTheme="minorHAnsi" w:hAnsiTheme="minorHAnsi" w:cs="ＭＳ 明朝" w:hint="eastAsia"/>
          <w:color w:val="000000" w:themeColor="text1"/>
          <w:szCs w:val="21"/>
        </w:rPr>
        <w:t>5</w:t>
      </w:r>
      <w:r w:rsidRPr="00D0013E">
        <w:rPr>
          <w:rFonts w:asciiTheme="minorHAnsi" w:eastAsiaTheme="minorHAnsi" w:hAnsiTheme="minorHAnsi" w:cs="ＭＳ 明朝" w:hint="eastAsia"/>
          <w:color w:val="000000" w:themeColor="text1"/>
          <w:szCs w:val="21"/>
        </w:rPr>
        <w:t>名程度）</w:t>
      </w:r>
    </w:p>
    <w:p w14:paraId="6B8ED580" w14:textId="77777777" w:rsidR="00131B78" w:rsidRPr="00D0013E" w:rsidRDefault="00131B78" w:rsidP="00131B78">
      <w:pPr>
        <w:ind w:leftChars="300" w:left="807" w:hangingChars="100" w:hanging="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※本大会前日から開催期間中に来場する。担当者により、来場日と宿泊有無は異なる。</w:t>
      </w:r>
    </w:p>
    <w:p w14:paraId="61A176C0" w14:textId="77777777" w:rsidR="00131B78" w:rsidRPr="00D0013E" w:rsidRDefault="00131B78" w:rsidP="00131B78">
      <w:pPr>
        <w:suppressAutoHyphens/>
        <w:ind w:leftChars="100" w:left="605" w:hangingChars="200" w:hanging="403"/>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(6)　協議会事務局</w:t>
      </w:r>
    </w:p>
    <w:p w14:paraId="0A558948" w14:textId="77777777" w:rsidR="00131B78" w:rsidRPr="00D0013E"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本大会全体に係る諸業務を行う、協議会所属の担当者</w:t>
      </w:r>
      <w:r>
        <w:rPr>
          <w:rFonts w:asciiTheme="minorHAnsi" w:eastAsiaTheme="minorHAnsi" w:hAnsiTheme="minorHAnsi" w:cs="ＭＳ 明朝" w:hint="eastAsia"/>
          <w:color w:val="000000" w:themeColor="text1"/>
          <w:szCs w:val="21"/>
        </w:rPr>
        <w:t>及び関係者（ステアリングコミッティ構成メンバー）</w:t>
      </w:r>
      <w:r w:rsidRPr="00D0013E">
        <w:rPr>
          <w:rFonts w:asciiTheme="minorHAnsi" w:eastAsiaTheme="minorHAnsi" w:hAnsiTheme="minorHAnsi" w:cs="ＭＳ 明朝" w:hint="eastAsia"/>
          <w:color w:val="000000" w:themeColor="text1"/>
          <w:szCs w:val="21"/>
        </w:rPr>
        <w:t>（3名程度）</w:t>
      </w:r>
    </w:p>
    <w:p w14:paraId="0E80475B" w14:textId="77777777" w:rsidR="00131B78" w:rsidRPr="00D0013E" w:rsidRDefault="00131B78" w:rsidP="00131B78">
      <w:pPr>
        <w:ind w:leftChars="300" w:left="807" w:hangingChars="100" w:hanging="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※本大会前日から開催期間中に来場する。担当者により、来場日と宿泊有無は異なる。</w:t>
      </w:r>
    </w:p>
    <w:p w14:paraId="6A3E2A60" w14:textId="77777777" w:rsidR="00131B78" w:rsidRPr="00D0013E" w:rsidRDefault="00131B78" w:rsidP="00131B78">
      <w:pPr>
        <w:suppressAutoHyphens/>
        <w:ind w:leftChars="100" w:left="605" w:hangingChars="200" w:hanging="403"/>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(7)　運営局（本調達に該当する業務を行う者）</w:t>
      </w:r>
    </w:p>
    <w:p w14:paraId="6DEC872E" w14:textId="77777777" w:rsidR="00131B78" w:rsidRPr="00D0013E"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本大会実施のために「セキュリティ・キャンプ2025　全国大会／ネクスト／ジュニア運営局（以下「運営局」という。）」を設置し、事前準備作業、会場設営・撤収作業、運営実施作業、事後作業を行う。</w:t>
      </w:r>
    </w:p>
    <w:p w14:paraId="260AD58A" w14:textId="6BC16D66" w:rsidR="00131B78" w:rsidRPr="00D0013E" w:rsidRDefault="00131B78" w:rsidP="00131B78">
      <w:pPr>
        <w:ind w:leftChars="300" w:left="807" w:hangingChars="100" w:hanging="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※必要人員及び各作業の詳細は、後述の「５．</w:t>
      </w:r>
      <w:r w:rsidR="002D42AB">
        <w:rPr>
          <w:rFonts w:ascii="ＭＳ 明朝" w:hAnsi="ＭＳ 明朝" w:cs="ＭＳ 明朝" w:hint="eastAsia"/>
          <w:color w:val="000000" w:themeColor="text1"/>
          <w:szCs w:val="21"/>
        </w:rPr>
        <w:t>運営等</w:t>
      </w:r>
      <w:r w:rsidRPr="00D0013E">
        <w:rPr>
          <w:rFonts w:asciiTheme="minorHAnsi" w:eastAsiaTheme="minorHAnsi" w:hAnsiTheme="minorHAnsi" w:cs="ＭＳ 明朝" w:hint="eastAsia"/>
          <w:color w:val="000000" w:themeColor="text1"/>
          <w:szCs w:val="21"/>
        </w:rPr>
        <w:t>業務」に記載された内容を確認すること。</w:t>
      </w:r>
    </w:p>
    <w:p w14:paraId="08AEE348" w14:textId="77777777" w:rsidR="00131B78" w:rsidRPr="00D0013E" w:rsidRDefault="00131B78" w:rsidP="00131B78">
      <w:pPr>
        <w:suppressAutoHyphens/>
        <w:ind w:leftChars="100" w:left="605" w:hangingChars="200" w:hanging="403"/>
        <w:rPr>
          <w:rFonts w:asciiTheme="minorHAnsi" w:eastAsiaTheme="minorHAnsi" w:hAnsiTheme="minorHAnsi" w:cs="ＭＳ 明朝"/>
          <w:color w:val="000000" w:themeColor="text1"/>
          <w:szCs w:val="21"/>
        </w:rPr>
      </w:pPr>
      <w:bookmarkStart w:id="14" w:name="_Hlk513714610"/>
      <w:r w:rsidRPr="00D0013E">
        <w:rPr>
          <w:rFonts w:asciiTheme="minorHAnsi" w:eastAsiaTheme="minorHAnsi" w:hAnsiTheme="minorHAnsi" w:cs="ＭＳ 明朝" w:hint="eastAsia"/>
          <w:color w:val="000000" w:themeColor="text1"/>
          <w:szCs w:val="21"/>
        </w:rPr>
        <w:t>(8)　機材事業者</w:t>
      </w:r>
    </w:p>
    <w:p w14:paraId="3851F3F5" w14:textId="77777777" w:rsidR="00131B78" w:rsidRPr="00D0013E"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本大会で使用する機材調達や有線LAN・電源タップの敷設等を実施する事業者。契約は別途行う。</w:t>
      </w:r>
    </w:p>
    <w:p w14:paraId="3B08DDB0" w14:textId="77777777" w:rsidR="00131B78" w:rsidRPr="00D0013E" w:rsidRDefault="00131B78" w:rsidP="00131B78">
      <w:pPr>
        <w:suppressAutoHyphens/>
        <w:ind w:leftChars="100" w:left="605" w:hangingChars="200" w:hanging="403"/>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(9)　会場事業者</w:t>
      </w:r>
    </w:p>
    <w:p w14:paraId="5E2D810D" w14:textId="77777777" w:rsidR="00131B78" w:rsidRPr="00D0013E"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本大会の会場を運営する事業者。契約は別途IPAが行う。</w:t>
      </w:r>
    </w:p>
    <w:p w14:paraId="12BCC0F1" w14:textId="77777777" w:rsidR="00131B78" w:rsidRPr="00D0013E" w:rsidRDefault="00131B78" w:rsidP="00131B78">
      <w:pPr>
        <w:suppressAutoHyphens/>
        <w:ind w:leftChars="100" w:left="605" w:hangingChars="200" w:hanging="403"/>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(10)　見学者</w:t>
      </w:r>
    </w:p>
    <w:p w14:paraId="6E42A2A2" w14:textId="77777777" w:rsidR="00131B78" w:rsidRPr="00D0013E"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見学を目的として来場する者（各日50名程度）</w:t>
      </w:r>
    </w:p>
    <w:p w14:paraId="0D660CD4" w14:textId="77777777" w:rsidR="00131B78" w:rsidRPr="00D0013E" w:rsidRDefault="00131B78" w:rsidP="00131B78">
      <w:pPr>
        <w:ind w:leftChars="300" w:left="807" w:hangingChars="100" w:hanging="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※見学は、協議会事務局又はIPA事務局が特別に認めた者に限定して可能とする。なお、見学希望者は運営局又はIPA事務局に事前登録を行った上で</w:t>
      </w:r>
      <w:r>
        <w:rPr>
          <w:rFonts w:asciiTheme="minorHAnsi" w:eastAsiaTheme="minorHAnsi" w:hAnsiTheme="minorHAnsi" w:cs="ＭＳ 明朝" w:hint="eastAsia"/>
          <w:color w:val="000000" w:themeColor="text1"/>
          <w:szCs w:val="21"/>
        </w:rPr>
        <w:t>可</w:t>
      </w:r>
      <w:r w:rsidRPr="00D0013E">
        <w:rPr>
          <w:rFonts w:asciiTheme="minorHAnsi" w:eastAsiaTheme="minorHAnsi" w:hAnsiTheme="minorHAnsi" w:cs="ＭＳ 明朝" w:hint="eastAsia"/>
          <w:color w:val="000000" w:themeColor="text1"/>
          <w:szCs w:val="21"/>
        </w:rPr>
        <w:t>とする</w:t>
      </w:r>
      <w:r>
        <w:rPr>
          <w:rFonts w:asciiTheme="minorHAnsi" w:eastAsiaTheme="minorHAnsi" w:hAnsiTheme="minorHAnsi" w:cs="ＭＳ 明朝" w:hint="eastAsia"/>
          <w:color w:val="000000" w:themeColor="text1"/>
          <w:szCs w:val="21"/>
        </w:rPr>
        <w:t>予定</w:t>
      </w:r>
      <w:r w:rsidRPr="00D0013E">
        <w:rPr>
          <w:rFonts w:asciiTheme="minorHAnsi" w:eastAsiaTheme="minorHAnsi" w:hAnsiTheme="minorHAnsi" w:cs="ＭＳ 明朝" w:hint="eastAsia"/>
          <w:color w:val="000000" w:themeColor="text1"/>
          <w:szCs w:val="21"/>
        </w:rPr>
        <w:t>。</w:t>
      </w:r>
    </w:p>
    <w:p w14:paraId="1F06CAC1" w14:textId="77777777" w:rsidR="00131B78" w:rsidRPr="00D0013E" w:rsidRDefault="00131B78" w:rsidP="00131B78">
      <w:pPr>
        <w:ind w:leftChars="300" w:left="807" w:hangingChars="100" w:hanging="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※本大会開催期間中に来場する。</w:t>
      </w:r>
    </w:p>
    <w:p w14:paraId="629D0841" w14:textId="77777777" w:rsidR="00131B78" w:rsidRPr="00D0013E" w:rsidRDefault="00131B78" w:rsidP="00131B78">
      <w:pPr>
        <w:suppressAutoHyphens/>
        <w:ind w:leftChars="100" w:left="605" w:hangingChars="200" w:hanging="403"/>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(11)　報道関係者</w:t>
      </w:r>
    </w:p>
    <w:p w14:paraId="3D52A405" w14:textId="77777777" w:rsidR="00131B78" w:rsidRPr="00D0013E"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報道活動のため、本大会に来場する者（各日最大5名程度）</w:t>
      </w:r>
    </w:p>
    <w:p w14:paraId="266B17B4" w14:textId="724BDEA1" w:rsidR="00414054" w:rsidRDefault="00131B78" w:rsidP="00131B78">
      <w:pPr>
        <w:ind w:leftChars="300" w:left="807" w:hangingChars="100" w:hanging="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※本大会開催期間中に来場する。</w:t>
      </w:r>
    </w:p>
    <w:p w14:paraId="63A8BAB3" w14:textId="77777777" w:rsidR="00414054" w:rsidRDefault="00414054">
      <w:pPr>
        <w:widowControl/>
        <w:jc w:val="left"/>
        <w:rPr>
          <w:rFonts w:asciiTheme="minorHAnsi" w:eastAsiaTheme="minorHAnsi" w:hAnsiTheme="minorHAnsi" w:cs="ＭＳ 明朝"/>
          <w:color w:val="000000" w:themeColor="text1"/>
          <w:szCs w:val="21"/>
        </w:rPr>
      </w:pPr>
      <w:r>
        <w:rPr>
          <w:rFonts w:asciiTheme="minorHAnsi" w:eastAsiaTheme="minorHAnsi" w:hAnsiTheme="minorHAnsi" w:cs="ＭＳ 明朝"/>
          <w:color w:val="000000" w:themeColor="text1"/>
          <w:szCs w:val="21"/>
        </w:rPr>
        <w:br w:type="page"/>
      </w:r>
    </w:p>
    <w:bookmarkEnd w:id="14"/>
    <w:p w14:paraId="42713BD1" w14:textId="77777777" w:rsidR="00131B78" w:rsidRPr="00414054" w:rsidRDefault="00131B78" w:rsidP="00131B78">
      <w:pPr>
        <w:rPr>
          <w:rFonts w:asciiTheme="minorHAnsi" w:eastAsiaTheme="minorHAnsi" w:hAnsiTheme="minorHAnsi" w:cs="ＭＳ 明朝"/>
          <w:szCs w:val="21"/>
        </w:rPr>
      </w:pPr>
      <w:r w:rsidRPr="00414054">
        <w:rPr>
          <w:rFonts w:asciiTheme="minorHAnsi" w:eastAsiaTheme="minorHAnsi" w:hAnsiTheme="minorHAnsi" w:cs="ＭＳ 明朝"/>
          <w:szCs w:val="21"/>
        </w:rPr>
        <w:t>2.4　会場関係</w:t>
      </w:r>
    </w:p>
    <w:p w14:paraId="409CA060" w14:textId="77777777" w:rsidR="00414054" w:rsidRPr="00414054" w:rsidRDefault="00131B78" w:rsidP="00131B78">
      <w:pPr>
        <w:suppressAutoHyphens/>
        <w:ind w:firstLineChars="150" w:firstLine="302"/>
        <w:rPr>
          <w:rFonts w:ascii="ＭＳ 明朝" w:hAnsi="ＭＳ 明朝" w:cs="ＭＳ 明朝"/>
          <w:szCs w:val="21"/>
        </w:rPr>
      </w:pPr>
      <w:r w:rsidRPr="00414054">
        <w:rPr>
          <w:rFonts w:asciiTheme="minorHAnsi" w:eastAsiaTheme="minorHAnsi" w:hAnsiTheme="minorHAnsi" w:cs="ＭＳ 明朝" w:hint="eastAsia"/>
          <w:szCs w:val="21"/>
        </w:rPr>
        <w:t>会場</w:t>
      </w:r>
      <w:r w:rsidR="00414054" w:rsidRPr="00414054">
        <w:rPr>
          <w:rFonts w:ascii="ＭＳ 明朝" w:hAnsi="ＭＳ 明朝" w:cs="ＭＳ 明朝" w:hint="eastAsia"/>
          <w:szCs w:val="21"/>
        </w:rPr>
        <w:t>における各部屋の用途（予定）は、次のとおりである。</w:t>
      </w:r>
    </w:p>
    <w:tbl>
      <w:tblPr>
        <w:tblStyle w:val="a6"/>
        <w:tblW w:w="0" w:type="auto"/>
        <w:tblLook w:val="04A0" w:firstRow="1" w:lastRow="0" w:firstColumn="1" w:lastColumn="0" w:noHBand="0" w:noVBand="1"/>
      </w:tblPr>
      <w:tblGrid>
        <w:gridCol w:w="1129"/>
        <w:gridCol w:w="3261"/>
        <w:gridCol w:w="4670"/>
      </w:tblGrid>
      <w:tr w:rsidR="00414054" w:rsidRPr="00414054" w14:paraId="1091857D" w14:textId="77777777" w:rsidTr="004F2197">
        <w:tc>
          <w:tcPr>
            <w:tcW w:w="1129" w:type="dxa"/>
            <w:shd w:val="clear" w:color="auto" w:fill="DBE5F1" w:themeFill="accent1" w:themeFillTint="33"/>
          </w:tcPr>
          <w:p w14:paraId="7C2358CB" w14:textId="209F573E" w:rsidR="00414054" w:rsidRPr="00414054" w:rsidRDefault="00414054" w:rsidP="00131B78">
            <w:pPr>
              <w:suppressAutoHyphens/>
              <w:rPr>
                <w:rFonts w:ascii="ＭＳ 明朝" w:hAnsi="ＭＳ 明朝" w:cs="ＭＳ 明朝"/>
                <w:szCs w:val="21"/>
              </w:rPr>
            </w:pPr>
            <w:r w:rsidRPr="00414054">
              <w:rPr>
                <w:rFonts w:ascii="ＭＳ 明朝" w:hAnsi="ＭＳ 明朝" w:cs="ＭＳ 明朝" w:hint="eastAsia"/>
                <w:szCs w:val="21"/>
              </w:rPr>
              <w:t>階層</w:t>
            </w:r>
          </w:p>
        </w:tc>
        <w:tc>
          <w:tcPr>
            <w:tcW w:w="3261" w:type="dxa"/>
            <w:shd w:val="clear" w:color="auto" w:fill="DBE5F1" w:themeFill="accent1" w:themeFillTint="33"/>
          </w:tcPr>
          <w:p w14:paraId="73125E8D" w14:textId="2FF6570C" w:rsidR="00414054" w:rsidRPr="00414054" w:rsidRDefault="00414054" w:rsidP="00131B78">
            <w:pPr>
              <w:suppressAutoHyphens/>
              <w:rPr>
                <w:rFonts w:ascii="ＭＳ 明朝" w:hAnsi="ＭＳ 明朝" w:cs="ＭＳ 明朝"/>
                <w:szCs w:val="21"/>
              </w:rPr>
            </w:pPr>
            <w:r>
              <w:rPr>
                <w:rFonts w:ascii="ＭＳ 明朝" w:hAnsi="ＭＳ 明朝" w:cs="ＭＳ 明朝" w:hint="eastAsia"/>
                <w:szCs w:val="21"/>
              </w:rPr>
              <w:t>部屋名</w:t>
            </w:r>
          </w:p>
        </w:tc>
        <w:tc>
          <w:tcPr>
            <w:tcW w:w="4670" w:type="dxa"/>
            <w:shd w:val="clear" w:color="auto" w:fill="DBE5F1" w:themeFill="accent1" w:themeFillTint="33"/>
          </w:tcPr>
          <w:p w14:paraId="22C23C56" w14:textId="32B4294B" w:rsidR="00414054" w:rsidRPr="00414054" w:rsidRDefault="00414054" w:rsidP="00131B78">
            <w:pPr>
              <w:suppressAutoHyphens/>
              <w:rPr>
                <w:rFonts w:ascii="ＭＳ 明朝" w:hAnsi="ＭＳ 明朝" w:cs="ＭＳ 明朝"/>
                <w:szCs w:val="21"/>
              </w:rPr>
            </w:pPr>
            <w:r>
              <w:rPr>
                <w:rFonts w:ascii="ＭＳ 明朝" w:hAnsi="ＭＳ 明朝" w:cs="ＭＳ 明朝" w:hint="eastAsia"/>
                <w:szCs w:val="21"/>
              </w:rPr>
              <w:t>用途</w:t>
            </w:r>
          </w:p>
        </w:tc>
      </w:tr>
      <w:tr w:rsidR="00414054" w:rsidRPr="00414054" w14:paraId="1C444A22" w14:textId="77777777" w:rsidTr="004F2197">
        <w:tc>
          <w:tcPr>
            <w:tcW w:w="1129" w:type="dxa"/>
          </w:tcPr>
          <w:p w14:paraId="39BAC282" w14:textId="5C963B3B" w:rsidR="00414054" w:rsidRPr="00414054" w:rsidRDefault="00414054" w:rsidP="00131B78">
            <w:pPr>
              <w:suppressAutoHyphens/>
              <w:rPr>
                <w:rFonts w:ascii="ＭＳ 明朝" w:hAnsi="ＭＳ 明朝" w:cs="ＭＳ 明朝"/>
                <w:szCs w:val="21"/>
              </w:rPr>
            </w:pPr>
            <w:r>
              <w:rPr>
                <w:rFonts w:ascii="ＭＳ 明朝" w:hAnsi="ＭＳ 明朝" w:cs="ＭＳ 明朝" w:hint="eastAsia"/>
                <w:szCs w:val="21"/>
              </w:rPr>
              <w:t>1F</w:t>
            </w:r>
          </w:p>
        </w:tc>
        <w:tc>
          <w:tcPr>
            <w:tcW w:w="3261" w:type="dxa"/>
          </w:tcPr>
          <w:p w14:paraId="4CC4D49C" w14:textId="6ADDA52D" w:rsidR="00414054" w:rsidRPr="00414054" w:rsidRDefault="00414054" w:rsidP="00131B78">
            <w:pPr>
              <w:suppressAutoHyphens/>
              <w:rPr>
                <w:rFonts w:ascii="ＭＳ 明朝" w:hAnsi="ＭＳ 明朝" w:cs="ＭＳ 明朝"/>
                <w:szCs w:val="21"/>
              </w:rPr>
            </w:pPr>
            <w:r>
              <w:rPr>
                <w:rFonts w:ascii="ＭＳ 明朝" w:hAnsi="ＭＳ 明朝" w:cs="ＭＳ 明朝" w:hint="eastAsia"/>
                <w:szCs w:val="21"/>
              </w:rPr>
              <w:t>FOREST HALL　A</w:t>
            </w:r>
          </w:p>
        </w:tc>
        <w:tc>
          <w:tcPr>
            <w:tcW w:w="4670" w:type="dxa"/>
          </w:tcPr>
          <w:p w14:paraId="361D4747" w14:textId="59EB7A60" w:rsidR="00414054" w:rsidRPr="00414054" w:rsidRDefault="00414054" w:rsidP="00131B78">
            <w:pPr>
              <w:suppressAutoHyphens/>
              <w:rPr>
                <w:rFonts w:ascii="ＭＳ 明朝" w:hAnsi="ＭＳ 明朝" w:cs="ＭＳ 明朝"/>
                <w:szCs w:val="21"/>
              </w:rPr>
            </w:pPr>
            <w:r>
              <w:rPr>
                <w:rFonts w:ascii="ＭＳ 明朝" w:hAnsi="ＭＳ 明朝" w:cs="ＭＳ 明朝" w:hint="eastAsia"/>
                <w:szCs w:val="21"/>
              </w:rPr>
              <w:t>全体講義、開講式、閉講式を実施</w:t>
            </w:r>
          </w:p>
        </w:tc>
      </w:tr>
      <w:tr w:rsidR="00414054" w:rsidRPr="00414054" w14:paraId="471DB357" w14:textId="77777777" w:rsidTr="004F2197">
        <w:tc>
          <w:tcPr>
            <w:tcW w:w="1129" w:type="dxa"/>
          </w:tcPr>
          <w:p w14:paraId="02DCBDF1" w14:textId="5B70A34E" w:rsidR="00414054" w:rsidRPr="00414054" w:rsidRDefault="00414054" w:rsidP="00131B78">
            <w:pPr>
              <w:suppressAutoHyphens/>
              <w:rPr>
                <w:rFonts w:ascii="ＭＳ 明朝" w:hAnsi="ＭＳ 明朝" w:cs="ＭＳ 明朝"/>
                <w:szCs w:val="21"/>
              </w:rPr>
            </w:pPr>
            <w:r>
              <w:rPr>
                <w:rFonts w:ascii="ＭＳ 明朝" w:hAnsi="ＭＳ 明朝" w:cs="ＭＳ 明朝" w:hint="eastAsia"/>
                <w:szCs w:val="21"/>
              </w:rPr>
              <w:t>3F</w:t>
            </w:r>
          </w:p>
        </w:tc>
        <w:tc>
          <w:tcPr>
            <w:tcW w:w="3261" w:type="dxa"/>
          </w:tcPr>
          <w:p w14:paraId="696F73E1" w14:textId="2EC60F5C" w:rsidR="00414054" w:rsidRPr="00414054" w:rsidRDefault="00414054" w:rsidP="00131B78">
            <w:pPr>
              <w:suppressAutoHyphens/>
              <w:rPr>
                <w:rFonts w:ascii="ＭＳ 明朝" w:hAnsi="ＭＳ 明朝" w:cs="ＭＳ 明朝"/>
                <w:szCs w:val="21"/>
              </w:rPr>
            </w:pPr>
            <w:r>
              <w:rPr>
                <w:rFonts w:ascii="ＭＳ 明朝" w:hAnsi="ＭＳ 明朝" w:cs="ＭＳ 明朝" w:hint="eastAsia"/>
                <w:szCs w:val="21"/>
              </w:rPr>
              <w:t>講師控室3-3、3-4</w:t>
            </w:r>
          </w:p>
        </w:tc>
        <w:tc>
          <w:tcPr>
            <w:tcW w:w="4670" w:type="dxa"/>
          </w:tcPr>
          <w:p w14:paraId="73BD7AD2" w14:textId="29CEEA9F" w:rsidR="00414054" w:rsidRPr="00414054" w:rsidRDefault="00414054" w:rsidP="00131B78">
            <w:pPr>
              <w:suppressAutoHyphens/>
              <w:rPr>
                <w:rFonts w:ascii="ＭＳ 明朝" w:hAnsi="ＭＳ 明朝" w:cs="ＭＳ 明朝"/>
                <w:szCs w:val="21"/>
              </w:rPr>
            </w:pPr>
            <w:r>
              <w:rPr>
                <w:rFonts w:ascii="ＭＳ 明朝" w:hAnsi="ＭＳ 明朝" w:cs="ＭＳ 明朝" w:hint="eastAsia"/>
                <w:szCs w:val="21"/>
              </w:rPr>
              <w:t>来賓等の控室</w:t>
            </w:r>
          </w:p>
        </w:tc>
      </w:tr>
      <w:tr w:rsidR="00FF485C" w:rsidRPr="00414054" w14:paraId="1153FCF4" w14:textId="77777777" w:rsidTr="004F2197">
        <w:tc>
          <w:tcPr>
            <w:tcW w:w="1129" w:type="dxa"/>
          </w:tcPr>
          <w:p w14:paraId="5975DD8E" w14:textId="55890F59"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3F</w:t>
            </w:r>
          </w:p>
        </w:tc>
        <w:tc>
          <w:tcPr>
            <w:tcW w:w="3261" w:type="dxa"/>
          </w:tcPr>
          <w:p w14:paraId="19C17F55" w14:textId="5F3218FB"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研修室3-1</w:t>
            </w:r>
          </w:p>
        </w:tc>
        <w:tc>
          <w:tcPr>
            <w:tcW w:w="4670" w:type="dxa"/>
          </w:tcPr>
          <w:p w14:paraId="2F3EA530" w14:textId="70DF23F5"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ネットワークオペレーションセンター</w:t>
            </w:r>
          </w:p>
        </w:tc>
      </w:tr>
      <w:tr w:rsidR="00FF485C" w:rsidRPr="00414054" w14:paraId="206D6810" w14:textId="77777777" w:rsidTr="004F2197">
        <w:tc>
          <w:tcPr>
            <w:tcW w:w="1129" w:type="dxa"/>
          </w:tcPr>
          <w:p w14:paraId="5E1BE04D" w14:textId="061EA619"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3F</w:t>
            </w:r>
          </w:p>
        </w:tc>
        <w:tc>
          <w:tcPr>
            <w:tcW w:w="3261" w:type="dxa"/>
          </w:tcPr>
          <w:p w14:paraId="6E78C4A2" w14:textId="636B7742"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研修室3-2</w:t>
            </w:r>
          </w:p>
        </w:tc>
        <w:tc>
          <w:tcPr>
            <w:tcW w:w="4670" w:type="dxa"/>
          </w:tcPr>
          <w:p w14:paraId="2A1C72D0" w14:textId="012023B1"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主催者広報担当が利用</w:t>
            </w:r>
          </w:p>
        </w:tc>
      </w:tr>
      <w:tr w:rsidR="00FF485C" w:rsidRPr="00414054" w14:paraId="604C40A0" w14:textId="77777777" w:rsidTr="004F2197">
        <w:tc>
          <w:tcPr>
            <w:tcW w:w="1129" w:type="dxa"/>
          </w:tcPr>
          <w:p w14:paraId="203DE0C4" w14:textId="60D6BB9C"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3F</w:t>
            </w:r>
          </w:p>
        </w:tc>
        <w:tc>
          <w:tcPr>
            <w:tcW w:w="3261" w:type="dxa"/>
          </w:tcPr>
          <w:p w14:paraId="00E48677" w14:textId="2A0ACF81"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研修室3-3</w:t>
            </w:r>
          </w:p>
        </w:tc>
        <w:tc>
          <w:tcPr>
            <w:tcW w:w="4670" w:type="dxa"/>
          </w:tcPr>
          <w:p w14:paraId="5A072CBD" w14:textId="46BED667"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講師・チューターの控室</w:t>
            </w:r>
          </w:p>
        </w:tc>
      </w:tr>
      <w:tr w:rsidR="00FF485C" w:rsidRPr="00414054" w14:paraId="01B7B30B" w14:textId="77777777" w:rsidTr="004F2197">
        <w:tc>
          <w:tcPr>
            <w:tcW w:w="1129" w:type="dxa"/>
          </w:tcPr>
          <w:p w14:paraId="685829FE" w14:textId="00B77142" w:rsidR="00FF485C" w:rsidRPr="00414054" w:rsidRDefault="00FF485C" w:rsidP="00FF485C">
            <w:pPr>
              <w:suppressAutoHyphens/>
              <w:rPr>
                <w:rFonts w:ascii="ＭＳ 明朝" w:hAnsi="ＭＳ 明朝" w:cs="ＭＳ 明朝"/>
                <w:szCs w:val="21"/>
              </w:rPr>
            </w:pPr>
            <w:r w:rsidRPr="001E28A0">
              <w:rPr>
                <w:rFonts w:ascii="ＭＳ 明朝" w:hAnsi="ＭＳ 明朝" w:cs="ＭＳ 明朝" w:hint="eastAsia"/>
                <w:szCs w:val="21"/>
              </w:rPr>
              <w:t>4F</w:t>
            </w:r>
          </w:p>
        </w:tc>
        <w:tc>
          <w:tcPr>
            <w:tcW w:w="3261" w:type="dxa"/>
          </w:tcPr>
          <w:p w14:paraId="194FD662" w14:textId="6A5EF599"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研修室4-1</w:t>
            </w:r>
          </w:p>
        </w:tc>
        <w:tc>
          <w:tcPr>
            <w:tcW w:w="4670" w:type="dxa"/>
          </w:tcPr>
          <w:p w14:paraId="26E030AA" w14:textId="75690714"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来場者の控室</w:t>
            </w:r>
          </w:p>
        </w:tc>
      </w:tr>
      <w:tr w:rsidR="00FF485C" w:rsidRPr="00414054" w14:paraId="5BA987E9" w14:textId="77777777" w:rsidTr="004F2197">
        <w:tc>
          <w:tcPr>
            <w:tcW w:w="1129" w:type="dxa"/>
          </w:tcPr>
          <w:p w14:paraId="693AC34C" w14:textId="1880AD5F" w:rsidR="00FF485C" w:rsidRPr="00414054" w:rsidRDefault="00FF485C" w:rsidP="00FF485C">
            <w:pPr>
              <w:suppressAutoHyphens/>
              <w:rPr>
                <w:rFonts w:ascii="ＭＳ 明朝" w:hAnsi="ＭＳ 明朝" w:cs="ＭＳ 明朝"/>
                <w:szCs w:val="21"/>
              </w:rPr>
            </w:pPr>
            <w:r w:rsidRPr="001E28A0">
              <w:rPr>
                <w:rFonts w:ascii="ＭＳ 明朝" w:hAnsi="ＭＳ 明朝" w:cs="ＭＳ 明朝" w:hint="eastAsia"/>
                <w:szCs w:val="21"/>
              </w:rPr>
              <w:t>4F</w:t>
            </w:r>
          </w:p>
        </w:tc>
        <w:tc>
          <w:tcPr>
            <w:tcW w:w="3261" w:type="dxa"/>
          </w:tcPr>
          <w:p w14:paraId="0E632A8E" w14:textId="50472044"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研修室4-2</w:t>
            </w:r>
          </w:p>
        </w:tc>
        <w:tc>
          <w:tcPr>
            <w:tcW w:w="4670" w:type="dxa"/>
          </w:tcPr>
          <w:p w14:paraId="0D644B4D" w14:textId="24196D9B"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ネクストの専門講義を実施</w:t>
            </w:r>
          </w:p>
        </w:tc>
      </w:tr>
      <w:tr w:rsidR="00FF485C" w:rsidRPr="00414054" w14:paraId="1EAFF32C" w14:textId="77777777" w:rsidTr="004F2197">
        <w:tc>
          <w:tcPr>
            <w:tcW w:w="1129" w:type="dxa"/>
          </w:tcPr>
          <w:p w14:paraId="2CC5E51E" w14:textId="1B87D86D" w:rsidR="00FF485C" w:rsidRPr="00414054" w:rsidRDefault="00FF485C" w:rsidP="00FF485C">
            <w:pPr>
              <w:suppressAutoHyphens/>
              <w:rPr>
                <w:rFonts w:ascii="ＭＳ 明朝" w:hAnsi="ＭＳ 明朝" w:cs="ＭＳ 明朝"/>
                <w:szCs w:val="21"/>
              </w:rPr>
            </w:pPr>
            <w:r w:rsidRPr="001E28A0">
              <w:rPr>
                <w:rFonts w:ascii="ＭＳ 明朝" w:hAnsi="ＭＳ 明朝" w:cs="ＭＳ 明朝" w:hint="eastAsia"/>
                <w:szCs w:val="21"/>
              </w:rPr>
              <w:t>4F</w:t>
            </w:r>
          </w:p>
        </w:tc>
        <w:tc>
          <w:tcPr>
            <w:tcW w:w="3261" w:type="dxa"/>
          </w:tcPr>
          <w:p w14:paraId="3EF37C1A" w14:textId="487D07C8"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研修室4-3</w:t>
            </w:r>
          </w:p>
        </w:tc>
        <w:tc>
          <w:tcPr>
            <w:tcW w:w="4670" w:type="dxa"/>
          </w:tcPr>
          <w:p w14:paraId="1DECC0DF" w14:textId="13E6D9EE"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全国大会の専門講義（専門コースA）を実施</w:t>
            </w:r>
          </w:p>
        </w:tc>
      </w:tr>
      <w:tr w:rsidR="00FF485C" w:rsidRPr="00414054" w14:paraId="546C6F83" w14:textId="77777777" w:rsidTr="004F2197">
        <w:tc>
          <w:tcPr>
            <w:tcW w:w="1129" w:type="dxa"/>
          </w:tcPr>
          <w:p w14:paraId="5BF56F97" w14:textId="45869471" w:rsidR="00FF485C" w:rsidRPr="00414054" w:rsidRDefault="00FF485C" w:rsidP="00FF485C">
            <w:pPr>
              <w:suppressAutoHyphens/>
              <w:rPr>
                <w:rFonts w:ascii="ＭＳ 明朝" w:hAnsi="ＭＳ 明朝" w:cs="ＭＳ 明朝"/>
                <w:szCs w:val="21"/>
              </w:rPr>
            </w:pPr>
            <w:r w:rsidRPr="001E28A0">
              <w:rPr>
                <w:rFonts w:ascii="ＭＳ 明朝" w:hAnsi="ＭＳ 明朝" w:cs="ＭＳ 明朝" w:hint="eastAsia"/>
                <w:szCs w:val="21"/>
              </w:rPr>
              <w:t>4F</w:t>
            </w:r>
          </w:p>
        </w:tc>
        <w:tc>
          <w:tcPr>
            <w:tcW w:w="3261" w:type="dxa"/>
          </w:tcPr>
          <w:p w14:paraId="71C6DCE7" w14:textId="444418EC"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研修室4-4</w:t>
            </w:r>
          </w:p>
        </w:tc>
        <w:tc>
          <w:tcPr>
            <w:tcW w:w="4670" w:type="dxa"/>
          </w:tcPr>
          <w:p w14:paraId="75157D14" w14:textId="20AC7FDA"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全国大会の専門講義（専門コースB）を実施</w:t>
            </w:r>
          </w:p>
        </w:tc>
      </w:tr>
      <w:tr w:rsidR="00FF485C" w:rsidRPr="00414054" w14:paraId="3D345661" w14:textId="77777777" w:rsidTr="004F2197">
        <w:tc>
          <w:tcPr>
            <w:tcW w:w="1129" w:type="dxa"/>
          </w:tcPr>
          <w:p w14:paraId="283945A2" w14:textId="56F99624" w:rsidR="00FF485C" w:rsidRPr="00414054" w:rsidRDefault="00FF485C" w:rsidP="00FF485C">
            <w:pPr>
              <w:suppressAutoHyphens/>
              <w:rPr>
                <w:rFonts w:ascii="ＭＳ 明朝" w:hAnsi="ＭＳ 明朝" w:cs="ＭＳ 明朝"/>
                <w:szCs w:val="21"/>
              </w:rPr>
            </w:pPr>
            <w:r w:rsidRPr="001E28A0">
              <w:rPr>
                <w:rFonts w:ascii="ＭＳ 明朝" w:hAnsi="ＭＳ 明朝" w:cs="ＭＳ 明朝" w:hint="eastAsia"/>
                <w:szCs w:val="21"/>
              </w:rPr>
              <w:t>4F</w:t>
            </w:r>
          </w:p>
        </w:tc>
        <w:tc>
          <w:tcPr>
            <w:tcW w:w="3261" w:type="dxa"/>
          </w:tcPr>
          <w:p w14:paraId="3831148B" w14:textId="6D109447"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研修室4-5</w:t>
            </w:r>
          </w:p>
        </w:tc>
        <w:tc>
          <w:tcPr>
            <w:tcW w:w="4670" w:type="dxa"/>
          </w:tcPr>
          <w:p w14:paraId="4DEDF748" w14:textId="14B1893E"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全国大会の専門講義（専門コースC）を実施</w:t>
            </w:r>
          </w:p>
        </w:tc>
      </w:tr>
      <w:tr w:rsidR="00FF485C" w:rsidRPr="00414054" w14:paraId="2704DB0A" w14:textId="77777777" w:rsidTr="004F2197">
        <w:tc>
          <w:tcPr>
            <w:tcW w:w="1129" w:type="dxa"/>
          </w:tcPr>
          <w:p w14:paraId="776DB672" w14:textId="4001D891" w:rsidR="00FF485C" w:rsidRPr="00414054" w:rsidRDefault="00FF485C" w:rsidP="00FF485C">
            <w:pPr>
              <w:suppressAutoHyphens/>
              <w:rPr>
                <w:rFonts w:ascii="ＭＳ 明朝" w:hAnsi="ＭＳ 明朝" w:cs="ＭＳ 明朝"/>
                <w:szCs w:val="21"/>
              </w:rPr>
            </w:pPr>
            <w:r w:rsidRPr="001E28A0">
              <w:rPr>
                <w:rFonts w:ascii="ＭＳ 明朝" w:hAnsi="ＭＳ 明朝" w:cs="ＭＳ 明朝" w:hint="eastAsia"/>
                <w:szCs w:val="21"/>
              </w:rPr>
              <w:t>4F</w:t>
            </w:r>
          </w:p>
        </w:tc>
        <w:tc>
          <w:tcPr>
            <w:tcW w:w="3261" w:type="dxa"/>
          </w:tcPr>
          <w:p w14:paraId="46FD1CD7" w14:textId="3BCB66DB"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研修室4-6</w:t>
            </w:r>
          </w:p>
        </w:tc>
        <w:tc>
          <w:tcPr>
            <w:tcW w:w="4670" w:type="dxa"/>
          </w:tcPr>
          <w:p w14:paraId="77482D75" w14:textId="79EAC817"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全国大会の専門講義（専門コースD）を実施</w:t>
            </w:r>
          </w:p>
        </w:tc>
      </w:tr>
      <w:tr w:rsidR="00FF485C" w:rsidRPr="00414054" w14:paraId="3D701556" w14:textId="77777777" w:rsidTr="004F2197">
        <w:tc>
          <w:tcPr>
            <w:tcW w:w="1129" w:type="dxa"/>
          </w:tcPr>
          <w:p w14:paraId="33EE356B" w14:textId="21DE0553" w:rsidR="00FF485C" w:rsidRPr="00414054" w:rsidRDefault="00FF485C" w:rsidP="00FF485C">
            <w:pPr>
              <w:suppressAutoHyphens/>
              <w:rPr>
                <w:rFonts w:ascii="ＭＳ 明朝" w:hAnsi="ＭＳ 明朝" w:cs="ＭＳ 明朝"/>
                <w:szCs w:val="21"/>
              </w:rPr>
            </w:pPr>
            <w:r w:rsidRPr="001E28A0">
              <w:rPr>
                <w:rFonts w:ascii="ＭＳ 明朝" w:hAnsi="ＭＳ 明朝" w:cs="ＭＳ 明朝" w:hint="eastAsia"/>
                <w:szCs w:val="21"/>
              </w:rPr>
              <w:t>4F</w:t>
            </w:r>
          </w:p>
        </w:tc>
        <w:tc>
          <w:tcPr>
            <w:tcW w:w="3261" w:type="dxa"/>
          </w:tcPr>
          <w:p w14:paraId="548428CE" w14:textId="4A551FA9"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研修室4-7、4-8</w:t>
            </w:r>
          </w:p>
        </w:tc>
        <w:tc>
          <w:tcPr>
            <w:tcW w:w="4670" w:type="dxa"/>
          </w:tcPr>
          <w:p w14:paraId="77B6A6D6" w14:textId="77777777" w:rsidR="00FF485C" w:rsidRDefault="00FF485C" w:rsidP="00FF485C">
            <w:pPr>
              <w:suppressAutoHyphens/>
              <w:rPr>
                <w:rFonts w:ascii="ＭＳ 明朝" w:hAnsi="ＭＳ 明朝" w:cs="ＭＳ 明朝"/>
                <w:szCs w:val="21"/>
              </w:rPr>
            </w:pPr>
            <w:r>
              <w:rPr>
                <w:rFonts w:ascii="ＭＳ 明朝" w:hAnsi="ＭＳ 明朝" w:cs="ＭＳ 明朝" w:hint="eastAsia"/>
                <w:szCs w:val="21"/>
              </w:rPr>
              <w:t>全国大会の専門講義（開発コース）を実施</w:t>
            </w:r>
          </w:p>
          <w:p w14:paraId="6D1E45FE" w14:textId="7E49E6EB"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※2部屋を連結し1部屋として使用予定</w:t>
            </w:r>
          </w:p>
        </w:tc>
      </w:tr>
      <w:tr w:rsidR="00FF485C" w:rsidRPr="00414054" w14:paraId="10731040" w14:textId="77777777" w:rsidTr="004F2197">
        <w:tc>
          <w:tcPr>
            <w:tcW w:w="1129" w:type="dxa"/>
          </w:tcPr>
          <w:p w14:paraId="41FAE842" w14:textId="5D7F020A" w:rsidR="00FF485C" w:rsidRPr="00414054" w:rsidRDefault="00FF485C" w:rsidP="00FF485C">
            <w:pPr>
              <w:suppressAutoHyphens/>
              <w:rPr>
                <w:rFonts w:ascii="ＭＳ 明朝" w:hAnsi="ＭＳ 明朝" w:cs="ＭＳ 明朝"/>
                <w:szCs w:val="21"/>
              </w:rPr>
            </w:pPr>
            <w:r w:rsidRPr="001E28A0">
              <w:rPr>
                <w:rFonts w:ascii="ＭＳ 明朝" w:hAnsi="ＭＳ 明朝" w:cs="ＭＳ 明朝" w:hint="eastAsia"/>
                <w:szCs w:val="21"/>
              </w:rPr>
              <w:t>4F</w:t>
            </w:r>
          </w:p>
        </w:tc>
        <w:tc>
          <w:tcPr>
            <w:tcW w:w="3261" w:type="dxa"/>
          </w:tcPr>
          <w:p w14:paraId="51ACF9FA" w14:textId="628C2303"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研修室4-9</w:t>
            </w:r>
          </w:p>
        </w:tc>
        <w:tc>
          <w:tcPr>
            <w:tcW w:w="4670" w:type="dxa"/>
          </w:tcPr>
          <w:p w14:paraId="73FEC907" w14:textId="6517FAA4"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全国大会の専門講義（開発コース）を実施</w:t>
            </w:r>
          </w:p>
        </w:tc>
      </w:tr>
      <w:tr w:rsidR="00FF485C" w:rsidRPr="00414054" w14:paraId="4A35D0C4" w14:textId="77777777" w:rsidTr="004F2197">
        <w:tc>
          <w:tcPr>
            <w:tcW w:w="1129" w:type="dxa"/>
          </w:tcPr>
          <w:p w14:paraId="58852174" w14:textId="6C7E1F02" w:rsidR="00FF485C" w:rsidRPr="00414054" w:rsidRDefault="00FF485C" w:rsidP="00FF485C">
            <w:pPr>
              <w:suppressAutoHyphens/>
              <w:rPr>
                <w:rFonts w:ascii="ＭＳ 明朝" w:hAnsi="ＭＳ 明朝" w:cs="ＭＳ 明朝"/>
                <w:szCs w:val="21"/>
              </w:rPr>
            </w:pPr>
            <w:r w:rsidRPr="001E28A0">
              <w:rPr>
                <w:rFonts w:ascii="ＭＳ 明朝" w:hAnsi="ＭＳ 明朝" w:cs="ＭＳ 明朝" w:hint="eastAsia"/>
                <w:szCs w:val="21"/>
              </w:rPr>
              <w:t>4F</w:t>
            </w:r>
          </w:p>
        </w:tc>
        <w:tc>
          <w:tcPr>
            <w:tcW w:w="3261" w:type="dxa"/>
          </w:tcPr>
          <w:p w14:paraId="06614413" w14:textId="358BEDF1"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研修室4-10</w:t>
            </w:r>
          </w:p>
        </w:tc>
        <w:tc>
          <w:tcPr>
            <w:tcW w:w="4670" w:type="dxa"/>
          </w:tcPr>
          <w:p w14:paraId="5C7D33B7" w14:textId="3641A16A"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ジュニアの専門講義を実施</w:t>
            </w:r>
          </w:p>
        </w:tc>
      </w:tr>
      <w:tr w:rsidR="00FF485C" w:rsidRPr="00414054" w14:paraId="15911A4F" w14:textId="77777777" w:rsidTr="004F2197">
        <w:tc>
          <w:tcPr>
            <w:tcW w:w="1129" w:type="dxa"/>
          </w:tcPr>
          <w:p w14:paraId="14FCF351" w14:textId="6D8B2118" w:rsidR="00FF485C" w:rsidRPr="00414054" w:rsidRDefault="00FF485C" w:rsidP="00FF485C">
            <w:pPr>
              <w:suppressAutoHyphens/>
              <w:rPr>
                <w:rFonts w:ascii="ＭＳ 明朝" w:hAnsi="ＭＳ 明朝" w:cs="ＭＳ 明朝"/>
                <w:szCs w:val="21"/>
              </w:rPr>
            </w:pPr>
            <w:r>
              <w:rPr>
                <w:rFonts w:ascii="ＭＳ 明朝" w:hAnsi="ＭＳ 明朝" w:cs="ＭＳ 明朝" w:hint="eastAsia"/>
                <w:szCs w:val="21"/>
              </w:rPr>
              <w:t>5F、6F</w:t>
            </w:r>
          </w:p>
        </w:tc>
        <w:tc>
          <w:tcPr>
            <w:tcW w:w="3261" w:type="dxa"/>
          </w:tcPr>
          <w:p w14:paraId="470F37E7" w14:textId="30D9A4DB" w:rsidR="00FF485C" w:rsidRDefault="00FF485C" w:rsidP="00FF485C">
            <w:pPr>
              <w:suppressAutoHyphens/>
              <w:rPr>
                <w:rFonts w:ascii="ＭＳ 明朝" w:hAnsi="ＭＳ 明朝" w:cs="ＭＳ 明朝"/>
                <w:szCs w:val="21"/>
              </w:rPr>
            </w:pPr>
            <w:r>
              <w:rPr>
                <w:rFonts w:ascii="ＭＳ 明朝" w:hAnsi="ＭＳ 明朝" w:cs="ＭＳ 明朝" w:hint="eastAsia"/>
                <w:szCs w:val="21"/>
              </w:rPr>
              <w:t>-</w:t>
            </w:r>
          </w:p>
        </w:tc>
        <w:tc>
          <w:tcPr>
            <w:tcW w:w="4670" w:type="dxa"/>
          </w:tcPr>
          <w:p w14:paraId="2DE06BB7" w14:textId="3525D356" w:rsidR="00FF485C" w:rsidRDefault="00FF485C" w:rsidP="00FF485C">
            <w:pPr>
              <w:suppressAutoHyphens/>
              <w:rPr>
                <w:rFonts w:ascii="ＭＳ 明朝" w:hAnsi="ＭＳ 明朝" w:cs="ＭＳ 明朝"/>
                <w:szCs w:val="21"/>
              </w:rPr>
            </w:pPr>
            <w:r>
              <w:rPr>
                <w:rFonts w:ascii="ＭＳ 明朝" w:hAnsi="ＭＳ 明朝" w:cs="ＭＳ 明朝" w:hint="eastAsia"/>
                <w:szCs w:val="21"/>
              </w:rPr>
              <w:t>受講者、関係者等の宿泊に使用</w:t>
            </w:r>
          </w:p>
        </w:tc>
      </w:tr>
    </w:tbl>
    <w:p w14:paraId="3AAFF9EE" w14:textId="77777777" w:rsidR="00414054" w:rsidRPr="00414054" w:rsidRDefault="00414054" w:rsidP="00131B78">
      <w:pPr>
        <w:suppressAutoHyphens/>
        <w:ind w:firstLineChars="150" w:firstLine="302"/>
        <w:rPr>
          <w:rFonts w:ascii="ＭＳ 明朝" w:hAnsi="ＭＳ 明朝" w:cs="ＭＳ 明朝"/>
          <w:szCs w:val="21"/>
        </w:rPr>
      </w:pPr>
    </w:p>
    <w:p w14:paraId="0619161C" w14:textId="53C15392" w:rsidR="00414054" w:rsidRPr="00414054" w:rsidRDefault="00414054" w:rsidP="00131B78">
      <w:pPr>
        <w:suppressAutoHyphens/>
        <w:ind w:firstLineChars="150" w:firstLine="302"/>
        <w:rPr>
          <w:rFonts w:ascii="ＭＳ 明朝" w:hAnsi="ＭＳ 明朝" w:cs="ＭＳ 明朝"/>
          <w:szCs w:val="21"/>
        </w:rPr>
      </w:pPr>
      <w:r w:rsidRPr="00414054">
        <w:rPr>
          <w:rFonts w:ascii="ＭＳ 明朝" w:hAnsi="ＭＳ 明朝" w:cs="ＭＳ 明朝" w:hint="eastAsia"/>
          <w:szCs w:val="21"/>
        </w:rPr>
        <w:t>なお、フロア別ガイドは下記URLを参照すること。</w:t>
      </w:r>
    </w:p>
    <w:p w14:paraId="4B5C73F8" w14:textId="3F37FE15" w:rsidR="00414054" w:rsidRPr="00D0013E" w:rsidRDefault="00414054" w:rsidP="00414054">
      <w:pPr>
        <w:ind w:firstLineChars="50" w:firstLine="101"/>
        <w:rPr>
          <w:rFonts w:asciiTheme="minorHAnsi" w:eastAsiaTheme="minorHAnsi" w:hAnsiTheme="minorHAnsi"/>
        </w:rPr>
      </w:pPr>
      <w:r>
        <w:rPr>
          <w:rFonts w:asciiTheme="minorHAnsi" w:eastAsiaTheme="minorHAnsi" w:hAnsiTheme="minorHAnsi" w:hint="eastAsia"/>
        </w:rPr>
        <w:t xml:space="preserve">　</w:t>
      </w:r>
      <w:r w:rsidRPr="00414054">
        <w:rPr>
          <w:rFonts w:asciiTheme="minorHAnsi" w:eastAsiaTheme="minorHAnsi" w:hAnsiTheme="minorHAnsi"/>
        </w:rPr>
        <w:t>https://link-forest.jp/floor/#anc_04</w:t>
      </w:r>
    </w:p>
    <w:p w14:paraId="090BAB1E" w14:textId="488BCAD7" w:rsidR="00414054" w:rsidRPr="00414054" w:rsidRDefault="00414054" w:rsidP="00131B78">
      <w:pPr>
        <w:suppressAutoHyphens/>
        <w:ind w:firstLineChars="150" w:firstLine="302"/>
        <w:rPr>
          <w:rFonts w:ascii="ＭＳ 明朝" w:hAnsi="ＭＳ 明朝" w:cs="ＭＳ 明朝"/>
          <w:color w:val="FF0000"/>
          <w:szCs w:val="21"/>
        </w:rPr>
      </w:pPr>
    </w:p>
    <w:p w14:paraId="501CADBD" w14:textId="77777777" w:rsidR="00131B78" w:rsidRPr="00D0013E" w:rsidRDefault="00131B78" w:rsidP="00131B78">
      <w:pPr>
        <w:pStyle w:val="5"/>
        <w:numPr>
          <w:ilvl w:val="0"/>
          <w:numId w:val="0"/>
        </w:numPr>
        <w:ind w:left="282" w:hangingChars="140" w:hanging="282"/>
        <w:rPr>
          <w:rFonts w:asciiTheme="minorHAnsi" w:eastAsiaTheme="minorHAnsi" w:hAnsiTheme="minorHAnsi"/>
          <w:color w:val="000000" w:themeColor="text1"/>
          <w:szCs w:val="21"/>
        </w:rPr>
      </w:pPr>
    </w:p>
    <w:p w14:paraId="774205F2" w14:textId="77777777" w:rsidR="00131B78" w:rsidRPr="00D0013E" w:rsidRDefault="00131B78" w:rsidP="00131B78">
      <w:pPr>
        <w:pStyle w:val="5"/>
        <w:numPr>
          <w:ilvl w:val="0"/>
          <w:numId w:val="0"/>
        </w:numPr>
        <w:ind w:left="282" w:hangingChars="140" w:hanging="282"/>
        <w:rPr>
          <w:rFonts w:asciiTheme="minorHAnsi" w:eastAsiaTheme="minorHAnsi" w:hAnsiTheme="minorHAnsi"/>
          <w:color w:val="000000" w:themeColor="text1"/>
          <w:szCs w:val="21"/>
          <w:lang w:eastAsia="zh-TW"/>
        </w:rPr>
      </w:pPr>
      <w:r w:rsidRPr="00D0013E">
        <w:rPr>
          <w:rFonts w:asciiTheme="minorHAnsi" w:eastAsiaTheme="minorHAnsi" w:hAnsiTheme="minorHAnsi" w:hint="eastAsia"/>
          <w:color w:val="000000" w:themeColor="text1"/>
          <w:szCs w:val="21"/>
          <w:lang w:eastAsia="zh-TW"/>
        </w:rPr>
        <w:t>3.　業務内容</w:t>
      </w:r>
    </w:p>
    <w:p w14:paraId="3AEB1066" w14:textId="77777777" w:rsidR="00131B78" w:rsidRPr="00D0013E" w:rsidRDefault="00131B78" w:rsidP="00131B78">
      <w:pPr>
        <w:pStyle w:val="5"/>
        <w:numPr>
          <w:ilvl w:val="0"/>
          <w:numId w:val="0"/>
        </w:numPr>
        <w:ind w:firstLineChars="100" w:firstLine="202"/>
        <w:rPr>
          <w:rFonts w:asciiTheme="minorHAnsi" w:eastAsiaTheme="minorHAnsi" w:hAnsiTheme="minorHAnsi"/>
          <w:color w:val="000000" w:themeColor="text1"/>
          <w:szCs w:val="21"/>
          <w:lang w:eastAsia="zh-TW"/>
        </w:rPr>
      </w:pPr>
      <w:r w:rsidRPr="00D0013E">
        <w:rPr>
          <w:rFonts w:asciiTheme="minorHAnsi" w:eastAsiaTheme="minorHAnsi" w:hAnsiTheme="minorHAnsi" w:hint="eastAsia"/>
          <w:color w:val="000000" w:themeColor="text1"/>
          <w:szCs w:val="21"/>
          <w:lang w:eastAsia="zh-TW"/>
        </w:rPr>
        <w:t>（1）事前準備業務</w:t>
      </w:r>
      <w:r w:rsidRPr="00D0013E">
        <w:rPr>
          <w:rFonts w:asciiTheme="minorHAnsi" w:eastAsiaTheme="minorHAnsi" w:hAnsiTheme="minorHAnsi"/>
          <w:color w:val="000000" w:themeColor="text1"/>
          <w:szCs w:val="21"/>
          <w:lang w:eastAsia="zh-TW"/>
        </w:rPr>
        <w:t xml:space="preserve"> </w:t>
      </w:r>
    </w:p>
    <w:p w14:paraId="66E0D9B7" w14:textId="77777777" w:rsidR="00131B78" w:rsidRPr="00D0013E" w:rsidRDefault="00131B78" w:rsidP="00131B78">
      <w:pPr>
        <w:suppressAutoHyphens/>
        <w:ind w:firstLineChars="300" w:firstLine="605"/>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①　実施計画の策定</w:t>
      </w:r>
    </w:p>
    <w:p w14:paraId="5B0D3851" w14:textId="77777777" w:rsidR="00131B78" w:rsidRPr="00D0013E" w:rsidRDefault="00131B78" w:rsidP="00131B78">
      <w:pPr>
        <w:suppressAutoHyphens/>
        <w:ind w:leftChars="300" w:left="605"/>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②　運営局の設置</w:t>
      </w:r>
    </w:p>
    <w:p w14:paraId="2536586A" w14:textId="77777777" w:rsidR="00131B78" w:rsidRPr="00F125A0" w:rsidRDefault="00131B78" w:rsidP="00131B78">
      <w:pPr>
        <w:suppressAutoHyphens/>
        <w:ind w:leftChars="300" w:left="807" w:hangingChars="100" w:hanging="202"/>
        <w:rPr>
          <w:rFonts w:asciiTheme="minorHAnsi" w:eastAsiaTheme="minorHAnsi" w:hAnsiTheme="minorHAnsi" w:cs="ＭＳ 明朝"/>
          <w:color w:val="000000" w:themeColor="text1"/>
          <w:szCs w:val="21"/>
        </w:rPr>
      </w:pPr>
      <w:r w:rsidRPr="00F125A0">
        <w:rPr>
          <w:rFonts w:asciiTheme="minorHAnsi" w:eastAsiaTheme="minorHAnsi" w:hAnsiTheme="minorHAnsi" w:cs="ＭＳ 明朝" w:hint="eastAsia"/>
          <w:color w:val="000000" w:themeColor="text1"/>
          <w:szCs w:val="21"/>
        </w:rPr>
        <w:t xml:space="preserve">③　</w:t>
      </w:r>
      <w:r w:rsidRPr="00F125A0">
        <w:rPr>
          <w:rFonts w:asciiTheme="minorHAnsi" w:eastAsiaTheme="minorHAnsi" w:hAnsiTheme="minorHAnsi" w:cs="ＭＳ Ｐゴシック" w:hint="eastAsia"/>
          <w:color w:val="000000" w:themeColor="text1"/>
          <w:kern w:val="0"/>
          <w:szCs w:val="20"/>
        </w:rPr>
        <w:t>受講者</w:t>
      </w:r>
      <w:r w:rsidRPr="00F125A0">
        <w:rPr>
          <w:rFonts w:asciiTheme="minorHAnsi" w:eastAsiaTheme="minorHAnsi" w:hAnsiTheme="minorHAnsi" w:cs="ＭＳ 明朝" w:hint="eastAsia"/>
          <w:color w:val="000000" w:themeColor="text1"/>
          <w:szCs w:val="21"/>
        </w:rPr>
        <w:t>インフォメーション資料</w:t>
      </w:r>
      <w:r>
        <w:rPr>
          <w:rFonts w:asciiTheme="minorHAnsi" w:eastAsiaTheme="minorHAnsi" w:hAnsiTheme="minorHAnsi" w:cs="ＭＳ 明朝" w:hint="eastAsia"/>
          <w:color w:val="000000" w:themeColor="text1"/>
          <w:szCs w:val="21"/>
        </w:rPr>
        <w:t>、</w:t>
      </w:r>
      <w:r w:rsidRPr="00F125A0">
        <w:rPr>
          <w:rFonts w:asciiTheme="minorHAnsi" w:eastAsiaTheme="minorHAnsi" w:hAnsiTheme="minorHAnsi" w:cs="ＭＳ 明朝" w:hint="eastAsia"/>
          <w:szCs w:val="21"/>
        </w:rPr>
        <w:t>宿泊者インフォメーション資料</w:t>
      </w:r>
      <w:r>
        <w:rPr>
          <w:rFonts w:asciiTheme="minorHAnsi" w:eastAsiaTheme="minorHAnsi" w:hAnsiTheme="minorHAnsi" w:cs="ＭＳ 明朝" w:hint="eastAsia"/>
          <w:szCs w:val="21"/>
        </w:rPr>
        <w:t>及び来場者インフォメーション資料</w:t>
      </w:r>
      <w:r w:rsidRPr="00F125A0">
        <w:rPr>
          <w:rFonts w:asciiTheme="minorHAnsi" w:eastAsiaTheme="minorHAnsi" w:hAnsiTheme="minorHAnsi" w:cs="ＭＳ 明朝" w:hint="eastAsia"/>
          <w:color w:val="000000" w:themeColor="text1"/>
          <w:szCs w:val="21"/>
        </w:rPr>
        <w:t>の印刷</w:t>
      </w:r>
      <w:r w:rsidRPr="00F125A0">
        <w:rPr>
          <w:rFonts w:asciiTheme="minorHAnsi" w:eastAsiaTheme="minorHAnsi" w:hAnsiTheme="minorHAnsi" w:cs="ＭＳ 明朝"/>
          <w:color w:val="000000" w:themeColor="text1"/>
          <w:szCs w:val="21"/>
        </w:rPr>
        <w:t xml:space="preserve"> </w:t>
      </w:r>
    </w:p>
    <w:p w14:paraId="30EA9DF2" w14:textId="77777777" w:rsidR="00131B78" w:rsidRPr="00D0013E" w:rsidRDefault="00131B78" w:rsidP="00131B78">
      <w:pPr>
        <w:suppressAutoHyphens/>
        <w:ind w:leftChars="300" w:left="807" w:hangingChars="100" w:hanging="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④　運営マニュアルの作成</w:t>
      </w:r>
    </w:p>
    <w:p w14:paraId="33BA12AC" w14:textId="77777777" w:rsidR="00131B78" w:rsidRPr="00D0013E" w:rsidRDefault="00131B78" w:rsidP="00131B78">
      <w:pPr>
        <w:suppressAutoHyphens/>
        <w:ind w:leftChars="300" w:left="807" w:hangingChars="100" w:hanging="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⑤　進行台本及び式次第の作成</w:t>
      </w:r>
    </w:p>
    <w:p w14:paraId="046B2E73" w14:textId="77777777" w:rsidR="00131B78" w:rsidRPr="00D0013E" w:rsidRDefault="00131B78" w:rsidP="00131B78">
      <w:pPr>
        <w:suppressAutoHyphens/>
        <w:ind w:leftChars="300" w:left="807" w:hangingChars="100" w:hanging="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⑥　首提げ式名札ストラップ一式の作成</w:t>
      </w:r>
    </w:p>
    <w:p w14:paraId="1EE19CB7" w14:textId="77777777" w:rsidR="00131B78" w:rsidRPr="00D0013E" w:rsidRDefault="00131B78" w:rsidP="00131B78">
      <w:pPr>
        <w:suppressAutoHyphens/>
        <w:ind w:leftChars="300" w:left="807" w:hangingChars="100" w:hanging="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⑦　修了証書の作成</w:t>
      </w:r>
    </w:p>
    <w:p w14:paraId="5045CF07" w14:textId="77777777" w:rsidR="00131B78" w:rsidRPr="00D0013E" w:rsidRDefault="00131B78" w:rsidP="00131B78">
      <w:pPr>
        <w:suppressAutoHyphens/>
        <w:ind w:leftChars="300" w:left="807" w:hangingChars="100" w:hanging="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⑧　来場者名簿の作成</w:t>
      </w:r>
    </w:p>
    <w:p w14:paraId="21242260" w14:textId="77777777" w:rsidR="00131B78" w:rsidRPr="00D0013E" w:rsidRDefault="00131B78" w:rsidP="00131B78">
      <w:pPr>
        <w:suppressAutoHyphens/>
        <w:ind w:leftChars="300" w:left="807" w:hangingChars="100" w:hanging="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⑨　国内旅行傷害保険への加入</w:t>
      </w:r>
    </w:p>
    <w:p w14:paraId="024786C2" w14:textId="77777777" w:rsidR="00131B78" w:rsidRPr="00D0013E" w:rsidRDefault="00131B78" w:rsidP="00131B78">
      <w:pPr>
        <w:suppressAutoHyphens/>
        <w:ind w:leftChars="300" w:left="807" w:hangingChars="100" w:hanging="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⑩  会場内投影資料の作成</w:t>
      </w:r>
    </w:p>
    <w:p w14:paraId="0D0977B4" w14:textId="77777777" w:rsidR="00131B78" w:rsidRPr="00D0013E" w:rsidRDefault="00131B78" w:rsidP="00131B78">
      <w:pPr>
        <w:suppressAutoHyphens/>
        <w:ind w:leftChars="300" w:left="807" w:hangingChars="100" w:hanging="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⑪</w:t>
      </w:r>
      <w:r w:rsidRPr="00D0013E">
        <w:rPr>
          <w:rFonts w:asciiTheme="minorHAnsi" w:eastAsiaTheme="minorHAnsi" w:hAnsiTheme="minorHAnsi" w:cs="ＭＳ 明朝"/>
          <w:color w:val="000000" w:themeColor="text1"/>
          <w:szCs w:val="21"/>
        </w:rPr>
        <w:t xml:space="preserve"> </w:t>
      </w:r>
      <w:r w:rsidRPr="00D0013E">
        <w:rPr>
          <w:rFonts w:asciiTheme="minorHAnsi" w:eastAsiaTheme="minorHAnsi" w:hAnsiTheme="minorHAnsi" w:cs="ＭＳ 明朝" w:hint="eastAsia"/>
          <w:color w:val="000000" w:themeColor="text1"/>
          <w:szCs w:val="21"/>
        </w:rPr>
        <w:t xml:space="preserve"> </w:t>
      </w:r>
      <w:r>
        <w:rPr>
          <w:rFonts w:asciiTheme="minorHAnsi" w:eastAsiaTheme="minorHAnsi" w:hAnsiTheme="minorHAnsi" w:cs="ＭＳ 明朝" w:hint="eastAsia"/>
          <w:color w:val="000000" w:themeColor="text1"/>
          <w:szCs w:val="21"/>
        </w:rPr>
        <w:t>会場内案内表示</w:t>
      </w:r>
      <w:r w:rsidRPr="00D0013E">
        <w:rPr>
          <w:rFonts w:asciiTheme="minorHAnsi" w:eastAsiaTheme="minorHAnsi" w:hAnsiTheme="minorHAnsi" w:cs="ＭＳ 明朝" w:hint="eastAsia"/>
          <w:color w:val="000000" w:themeColor="text1"/>
          <w:szCs w:val="21"/>
        </w:rPr>
        <w:t>の作成</w:t>
      </w:r>
    </w:p>
    <w:p w14:paraId="3F41E2D9" w14:textId="77777777" w:rsidR="00131B78" w:rsidRPr="00D0013E" w:rsidRDefault="00131B78" w:rsidP="00131B78">
      <w:pPr>
        <w:suppressAutoHyphens/>
        <w:ind w:leftChars="300" w:left="807" w:hangingChars="100" w:hanging="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⑫  来場受付手順の作成</w:t>
      </w:r>
    </w:p>
    <w:p w14:paraId="5DA880FA" w14:textId="77777777" w:rsidR="00131B78" w:rsidRDefault="00131B78" w:rsidP="00131B78">
      <w:pPr>
        <w:suppressAutoHyphens/>
        <w:ind w:leftChars="300" w:left="807" w:hangingChars="100" w:hanging="202"/>
        <w:rPr>
          <w:rFonts w:asciiTheme="minorHAnsi" w:eastAsiaTheme="minorHAnsi" w:hAnsiTheme="minorHAnsi" w:cs="ＭＳ 明朝"/>
          <w:color w:val="000000" w:themeColor="text1"/>
          <w:szCs w:val="21"/>
        </w:rPr>
      </w:pPr>
      <w:r>
        <w:rPr>
          <w:rFonts w:asciiTheme="minorHAnsi" w:eastAsiaTheme="minorHAnsi" w:hAnsiTheme="minorHAnsi" w:cs="ＭＳ 明朝" w:hint="eastAsia"/>
          <w:color w:val="000000" w:themeColor="text1"/>
          <w:szCs w:val="21"/>
        </w:rPr>
        <w:t>⑬</w:t>
      </w:r>
      <w:r w:rsidRPr="00D0013E">
        <w:rPr>
          <w:rFonts w:asciiTheme="minorHAnsi" w:eastAsiaTheme="minorHAnsi" w:hAnsiTheme="minorHAnsi" w:cs="ＭＳ 明朝"/>
          <w:color w:val="000000" w:themeColor="text1"/>
          <w:szCs w:val="21"/>
        </w:rPr>
        <w:t xml:space="preserve"> </w:t>
      </w:r>
      <w:r w:rsidRPr="00D0013E">
        <w:rPr>
          <w:rFonts w:asciiTheme="minorHAnsi" w:eastAsiaTheme="minorHAnsi" w:hAnsiTheme="minorHAnsi" w:cs="ＭＳ 明朝" w:hint="eastAsia"/>
          <w:color w:val="000000" w:themeColor="text1"/>
          <w:szCs w:val="21"/>
        </w:rPr>
        <w:t xml:space="preserve"> 食事受付手順の作成</w:t>
      </w:r>
    </w:p>
    <w:p w14:paraId="2468E5CB" w14:textId="77777777" w:rsidR="00131B78" w:rsidRDefault="00131B78" w:rsidP="00131B78">
      <w:pPr>
        <w:suppressAutoHyphens/>
        <w:ind w:leftChars="300" w:left="807" w:hangingChars="100" w:hanging="202"/>
        <w:rPr>
          <w:rFonts w:asciiTheme="minorHAnsi" w:eastAsiaTheme="minorHAnsi" w:hAnsiTheme="minorHAnsi" w:cs="ＭＳ 明朝"/>
          <w:color w:val="000000" w:themeColor="text1"/>
          <w:szCs w:val="21"/>
        </w:rPr>
      </w:pPr>
      <w:r>
        <w:rPr>
          <w:rFonts w:asciiTheme="minorHAnsi" w:eastAsiaTheme="minorHAnsi" w:hAnsiTheme="minorHAnsi" w:cs="ＭＳ 明朝" w:hint="eastAsia"/>
          <w:color w:val="000000" w:themeColor="text1"/>
          <w:szCs w:val="21"/>
        </w:rPr>
        <w:t>⑭　飲料水の調達</w:t>
      </w:r>
    </w:p>
    <w:p w14:paraId="67445098" w14:textId="77777777" w:rsidR="00131B78" w:rsidRPr="00D0013E" w:rsidRDefault="00131B78" w:rsidP="00131B78">
      <w:pPr>
        <w:suppressAutoHyphens/>
        <w:ind w:leftChars="300" w:left="807" w:hangingChars="100" w:hanging="202"/>
        <w:rPr>
          <w:rFonts w:asciiTheme="minorHAnsi" w:eastAsiaTheme="minorHAnsi" w:hAnsiTheme="minorHAnsi" w:cs="ＭＳ 明朝"/>
          <w:color w:val="000000" w:themeColor="text1"/>
          <w:szCs w:val="21"/>
        </w:rPr>
      </w:pPr>
      <w:r>
        <w:rPr>
          <w:rFonts w:asciiTheme="minorHAnsi" w:eastAsiaTheme="minorHAnsi" w:hAnsiTheme="minorHAnsi" w:cs="ＭＳ 明朝" w:hint="eastAsia"/>
          <w:color w:val="000000" w:themeColor="text1"/>
          <w:szCs w:val="21"/>
        </w:rPr>
        <w:t>⑮　機材・備品等の配送</w:t>
      </w:r>
    </w:p>
    <w:p w14:paraId="42D4CBBB" w14:textId="77777777" w:rsidR="00131B78" w:rsidRPr="00D0013E" w:rsidRDefault="00131B78" w:rsidP="00131B78">
      <w:pPr>
        <w:suppressAutoHyphens/>
        <w:ind w:leftChars="300" w:left="807" w:hangingChars="100" w:hanging="202"/>
        <w:rPr>
          <w:rFonts w:asciiTheme="minorHAnsi" w:eastAsiaTheme="minorHAnsi" w:hAnsiTheme="minorHAnsi" w:cs="ＭＳ 明朝"/>
          <w:color w:val="000000" w:themeColor="text1"/>
          <w:szCs w:val="21"/>
        </w:rPr>
      </w:pPr>
      <w:r>
        <w:rPr>
          <w:rFonts w:asciiTheme="minorHAnsi" w:eastAsiaTheme="minorHAnsi" w:hAnsiTheme="minorHAnsi" w:cs="ＭＳ 明朝" w:hint="eastAsia"/>
          <w:color w:val="000000" w:themeColor="text1"/>
          <w:szCs w:val="21"/>
        </w:rPr>
        <w:t>⑯</w:t>
      </w:r>
      <w:r w:rsidRPr="00D0013E">
        <w:rPr>
          <w:rFonts w:asciiTheme="minorHAnsi" w:eastAsiaTheme="minorHAnsi" w:hAnsiTheme="minorHAnsi" w:cs="ＭＳ 明朝"/>
          <w:color w:val="000000" w:themeColor="text1"/>
          <w:szCs w:val="21"/>
        </w:rPr>
        <w:t xml:space="preserve"> </w:t>
      </w:r>
      <w:r w:rsidRPr="00D0013E">
        <w:rPr>
          <w:rFonts w:asciiTheme="minorHAnsi" w:eastAsiaTheme="minorHAnsi" w:hAnsiTheme="minorHAnsi" w:cs="ＭＳ 明朝" w:hint="eastAsia"/>
          <w:color w:val="000000" w:themeColor="text1"/>
          <w:szCs w:val="21"/>
        </w:rPr>
        <w:t xml:space="preserve"> その他必要となる備品の調達</w:t>
      </w:r>
    </w:p>
    <w:p w14:paraId="7898B014" w14:textId="77777777" w:rsidR="00131B78" w:rsidRPr="00D0013E" w:rsidRDefault="00131B78" w:rsidP="00131B78">
      <w:pPr>
        <w:pStyle w:val="5"/>
        <w:numPr>
          <w:ilvl w:val="0"/>
          <w:numId w:val="0"/>
        </w:numPr>
        <w:ind w:leftChars="169" w:left="623" w:hangingChars="140" w:hanging="282"/>
        <w:rPr>
          <w:rFonts w:asciiTheme="minorHAnsi" w:eastAsiaTheme="minorHAnsi" w:hAnsiTheme="minorHAnsi"/>
          <w:color w:val="000000" w:themeColor="text1"/>
          <w:szCs w:val="21"/>
        </w:rPr>
      </w:pPr>
    </w:p>
    <w:p w14:paraId="14A7E5BB" w14:textId="77777777" w:rsidR="00131B78" w:rsidRPr="00D0013E" w:rsidRDefault="00131B78" w:rsidP="00131B78">
      <w:pPr>
        <w:pStyle w:val="5"/>
        <w:numPr>
          <w:ilvl w:val="0"/>
          <w:numId w:val="0"/>
        </w:numPr>
        <w:ind w:leftChars="176" w:left="637" w:hangingChars="140" w:hanging="28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(2) 運営体制の構築</w:t>
      </w:r>
    </w:p>
    <w:p w14:paraId="0824F128" w14:textId="77777777" w:rsidR="00131B78" w:rsidRPr="00D0013E" w:rsidRDefault="00131B78" w:rsidP="00131B78">
      <w:pPr>
        <w:pStyle w:val="5"/>
        <w:numPr>
          <w:ilvl w:val="0"/>
          <w:numId w:val="0"/>
        </w:numPr>
        <w:ind w:leftChars="100" w:left="283" w:hangingChars="40" w:hanging="81"/>
        <w:rPr>
          <w:rFonts w:asciiTheme="minorHAnsi" w:eastAsiaTheme="minorHAnsi" w:hAnsiTheme="minorHAnsi"/>
          <w:color w:val="000000" w:themeColor="text1"/>
          <w:szCs w:val="21"/>
        </w:rPr>
      </w:pPr>
    </w:p>
    <w:p w14:paraId="0C44442E" w14:textId="77777777" w:rsidR="00131B78" w:rsidRPr="00D0013E" w:rsidRDefault="00131B78" w:rsidP="00131B78">
      <w:pPr>
        <w:pStyle w:val="5"/>
        <w:numPr>
          <w:ilvl w:val="0"/>
          <w:numId w:val="0"/>
        </w:numPr>
        <w:ind w:leftChars="186" w:left="657" w:hangingChars="140" w:hanging="28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(3) 開催期間中の業務</w:t>
      </w:r>
    </w:p>
    <w:p w14:paraId="31F8587A" w14:textId="77777777" w:rsidR="00131B78" w:rsidRPr="00D0013E" w:rsidRDefault="00131B78" w:rsidP="00131B78">
      <w:pPr>
        <w:suppressAutoHyphens/>
        <w:ind w:leftChars="300" w:left="605"/>
        <w:rPr>
          <w:rFonts w:asciiTheme="minorHAnsi" w:eastAsiaTheme="minorHAnsi" w:hAnsiTheme="minorHAnsi" w:cs="ＭＳ 明朝"/>
          <w:color w:val="000000" w:themeColor="text1"/>
          <w:szCs w:val="21"/>
          <w:lang w:eastAsia="zh-TW"/>
        </w:rPr>
      </w:pPr>
      <w:r w:rsidRPr="00D0013E">
        <w:rPr>
          <w:rFonts w:asciiTheme="minorHAnsi" w:eastAsiaTheme="minorHAnsi" w:hAnsiTheme="minorHAnsi" w:cs="ＭＳ 明朝" w:hint="eastAsia"/>
          <w:color w:val="000000" w:themeColor="text1"/>
          <w:szCs w:val="21"/>
          <w:lang w:eastAsia="zh-TW"/>
        </w:rPr>
        <w:t xml:space="preserve">①  </w:t>
      </w:r>
      <w:r>
        <w:rPr>
          <w:rFonts w:asciiTheme="minorHAnsi" w:eastAsiaTheme="minorHAnsi" w:hAnsiTheme="minorHAnsi" w:cs="ＭＳ 明朝" w:hint="eastAsia"/>
          <w:color w:val="000000" w:themeColor="text1"/>
          <w:szCs w:val="21"/>
          <w:lang w:eastAsia="zh-TW"/>
        </w:rPr>
        <w:t>看護対応業務</w:t>
      </w:r>
    </w:p>
    <w:p w14:paraId="1F6709E7" w14:textId="77777777" w:rsidR="00131B78" w:rsidRPr="00D0013E" w:rsidRDefault="00131B78" w:rsidP="00131B78">
      <w:pPr>
        <w:suppressAutoHyphens/>
        <w:ind w:leftChars="300" w:left="807" w:hangingChars="100" w:hanging="202"/>
        <w:rPr>
          <w:rFonts w:asciiTheme="minorHAnsi" w:eastAsiaTheme="minorHAnsi" w:hAnsiTheme="minorHAnsi" w:cs="ＭＳ 明朝"/>
          <w:color w:val="000000" w:themeColor="text1"/>
          <w:szCs w:val="21"/>
          <w:lang w:eastAsia="zh-TW"/>
        </w:rPr>
      </w:pPr>
      <w:r w:rsidRPr="00D0013E">
        <w:rPr>
          <w:rFonts w:asciiTheme="minorHAnsi" w:eastAsiaTheme="minorHAnsi" w:hAnsiTheme="minorHAnsi" w:cs="ＭＳ 明朝" w:hint="eastAsia"/>
          <w:color w:val="000000" w:themeColor="text1"/>
          <w:szCs w:val="21"/>
          <w:lang w:eastAsia="zh-TW"/>
        </w:rPr>
        <w:t>②</w:t>
      </w:r>
      <w:r w:rsidRPr="00D0013E">
        <w:rPr>
          <w:rFonts w:asciiTheme="minorHAnsi" w:eastAsiaTheme="minorHAnsi" w:hAnsiTheme="minorHAnsi" w:cs="ＭＳ 明朝"/>
          <w:color w:val="000000" w:themeColor="text1"/>
          <w:szCs w:val="21"/>
          <w:lang w:eastAsia="zh-TW"/>
        </w:rPr>
        <w:t xml:space="preserve">　</w:t>
      </w:r>
      <w:r>
        <w:rPr>
          <w:rFonts w:asciiTheme="minorHAnsi" w:eastAsiaTheme="minorHAnsi" w:hAnsiTheme="minorHAnsi" w:cs="ＭＳ 明朝" w:hint="eastAsia"/>
          <w:color w:val="000000" w:themeColor="text1"/>
          <w:szCs w:val="21"/>
          <w:lang w:eastAsia="zh-TW"/>
        </w:rPr>
        <w:t>来場者受付</w:t>
      </w:r>
      <w:r w:rsidRPr="00D0013E">
        <w:rPr>
          <w:rFonts w:asciiTheme="minorHAnsi" w:eastAsiaTheme="minorHAnsi" w:hAnsiTheme="minorHAnsi" w:cs="ＭＳ 明朝" w:hint="eastAsia"/>
          <w:color w:val="000000" w:themeColor="text1"/>
          <w:szCs w:val="21"/>
          <w:lang w:eastAsia="zh-TW"/>
        </w:rPr>
        <w:t>業務</w:t>
      </w:r>
    </w:p>
    <w:p w14:paraId="4EF3A4A1" w14:textId="77777777" w:rsidR="00131B78" w:rsidRPr="00D0013E" w:rsidRDefault="00131B78" w:rsidP="00131B78">
      <w:pPr>
        <w:suppressAutoHyphens/>
        <w:ind w:leftChars="300" w:left="807" w:hangingChars="100" w:hanging="202"/>
        <w:rPr>
          <w:rFonts w:asciiTheme="minorHAnsi" w:eastAsiaTheme="minorHAnsi" w:hAnsiTheme="minorHAnsi" w:cs="ＭＳ 明朝"/>
          <w:color w:val="000000" w:themeColor="text1"/>
          <w:szCs w:val="21"/>
          <w:lang w:eastAsia="zh-TW"/>
        </w:rPr>
      </w:pPr>
      <w:r w:rsidRPr="00D0013E">
        <w:rPr>
          <w:rFonts w:asciiTheme="minorHAnsi" w:eastAsiaTheme="minorHAnsi" w:hAnsiTheme="minorHAnsi" w:cs="ＭＳ 明朝" w:hint="eastAsia"/>
          <w:color w:val="000000" w:themeColor="text1"/>
          <w:szCs w:val="21"/>
          <w:lang w:eastAsia="zh-TW"/>
        </w:rPr>
        <w:t>③</w:t>
      </w:r>
      <w:r w:rsidRPr="00D0013E">
        <w:rPr>
          <w:rFonts w:asciiTheme="minorHAnsi" w:eastAsiaTheme="minorHAnsi" w:hAnsiTheme="minorHAnsi" w:cs="ＭＳ 明朝"/>
          <w:color w:val="000000" w:themeColor="text1"/>
          <w:szCs w:val="21"/>
          <w:lang w:eastAsia="zh-TW"/>
        </w:rPr>
        <w:t xml:space="preserve">　</w:t>
      </w:r>
      <w:r>
        <w:rPr>
          <w:rFonts w:asciiTheme="minorHAnsi" w:eastAsiaTheme="minorHAnsi" w:hAnsiTheme="minorHAnsi" w:cs="ＭＳ 明朝" w:hint="eastAsia"/>
          <w:color w:val="000000" w:themeColor="text1"/>
          <w:szCs w:val="21"/>
          <w:lang w:eastAsia="zh-TW"/>
        </w:rPr>
        <w:t>食事</w:t>
      </w:r>
      <w:r w:rsidRPr="00D0013E">
        <w:rPr>
          <w:rFonts w:asciiTheme="minorHAnsi" w:eastAsiaTheme="minorHAnsi" w:hAnsiTheme="minorHAnsi" w:cs="ＭＳ 明朝"/>
          <w:color w:val="000000" w:themeColor="text1"/>
          <w:szCs w:val="21"/>
          <w:lang w:eastAsia="zh-TW"/>
        </w:rPr>
        <w:t>受付</w:t>
      </w:r>
      <w:r w:rsidRPr="00D0013E">
        <w:rPr>
          <w:rFonts w:asciiTheme="minorHAnsi" w:eastAsiaTheme="minorHAnsi" w:hAnsiTheme="minorHAnsi" w:cs="ＭＳ 明朝" w:hint="eastAsia"/>
          <w:color w:val="000000" w:themeColor="text1"/>
          <w:szCs w:val="21"/>
          <w:lang w:eastAsia="zh-TW"/>
        </w:rPr>
        <w:t>業務</w:t>
      </w:r>
    </w:p>
    <w:p w14:paraId="73FF99CA" w14:textId="77777777" w:rsidR="00131B78" w:rsidRPr="00D0013E" w:rsidRDefault="00131B78" w:rsidP="00131B78">
      <w:pPr>
        <w:suppressAutoHyphens/>
        <w:ind w:leftChars="300" w:left="807" w:hangingChars="100" w:hanging="202"/>
        <w:rPr>
          <w:rFonts w:asciiTheme="minorHAnsi" w:eastAsiaTheme="minorHAnsi" w:hAnsiTheme="minorHAnsi" w:cs="ＭＳ 明朝"/>
          <w:color w:val="000000" w:themeColor="text1"/>
          <w:szCs w:val="21"/>
          <w:lang w:eastAsia="zh-TW"/>
        </w:rPr>
      </w:pPr>
      <w:r w:rsidRPr="00D0013E">
        <w:rPr>
          <w:rFonts w:asciiTheme="minorHAnsi" w:eastAsiaTheme="minorHAnsi" w:hAnsiTheme="minorHAnsi" w:cs="ＭＳ 明朝" w:hint="eastAsia"/>
          <w:color w:val="000000" w:themeColor="text1"/>
          <w:szCs w:val="21"/>
          <w:lang w:eastAsia="zh-TW"/>
        </w:rPr>
        <w:t>④</w:t>
      </w:r>
      <w:r w:rsidRPr="00D0013E">
        <w:rPr>
          <w:rFonts w:asciiTheme="minorHAnsi" w:eastAsiaTheme="minorHAnsi" w:hAnsiTheme="minorHAnsi" w:cs="ＭＳ 明朝"/>
          <w:color w:val="000000" w:themeColor="text1"/>
          <w:szCs w:val="21"/>
          <w:lang w:eastAsia="zh-TW"/>
        </w:rPr>
        <w:t xml:space="preserve">　</w:t>
      </w:r>
      <w:r>
        <w:rPr>
          <w:rFonts w:asciiTheme="minorHAnsi" w:eastAsiaTheme="minorHAnsi" w:hAnsiTheme="minorHAnsi" w:cs="ＭＳ 明朝" w:hint="eastAsia"/>
          <w:color w:val="000000" w:themeColor="text1"/>
          <w:szCs w:val="21"/>
          <w:lang w:eastAsia="zh-TW"/>
        </w:rPr>
        <w:t>会場巡視</w:t>
      </w:r>
      <w:r w:rsidRPr="00D0013E">
        <w:rPr>
          <w:rFonts w:asciiTheme="minorHAnsi" w:eastAsiaTheme="minorHAnsi" w:hAnsiTheme="minorHAnsi" w:cs="ＭＳ 明朝" w:hint="eastAsia"/>
          <w:color w:val="000000" w:themeColor="text1"/>
          <w:szCs w:val="21"/>
          <w:lang w:eastAsia="zh-TW"/>
        </w:rPr>
        <w:t>業務</w:t>
      </w:r>
      <w:r>
        <w:rPr>
          <w:rFonts w:asciiTheme="minorHAnsi" w:eastAsiaTheme="minorHAnsi" w:hAnsiTheme="minorHAnsi" w:cs="ＭＳ 明朝" w:hint="eastAsia"/>
          <w:color w:val="000000" w:themeColor="text1"/>
          <w:szCs w:val="21"/>
          <w:lang w:eastAsia="zh-TW"/>
        </w:rPr>
        <w:t>（日中）</w:t>
      </w:r>
    </w:p>
    <w:p w14:paraId="2FBBCA67" w14:textId="77777777" w:rsidR="00131B78" w:rsidRPr="00D0013E" w:rsidRDefault="00131B78" w:rsidP="00131B78">
      <w:pPr>
        <w:suppressAutoHyphens/>
        <w:ind w:leftChars="300" w:left="807" w:hangingChars="100" w:hanging="202"/>
        <w:rPr>
          <w:rFonts w:asciiTheme="minorHAnsi" w:eastAsiaTheme="minorHAnsi" w:hAnsiTheme="minorHAnsi" w:cs="ＭＳ 明朝"/>
          <w:color w:val="000000" w:themeColor="text1"/>
          <w:szCs w:val="21"/>
          <w:lang w:eastAsia="zh-TW"/>
        </w:rPr>
      </w:pPr>
      <w:r w:rsidRPr="00D0013E">
        <w:rPr>
          <w:rFonts w:asciiTheme="minorHAnsi" w:eastAsiaTheme="minorHAnsi" w:hAnsiTheme="minorHAnsi" w:cs="ＭＳ 明朝" w:hint="eastAsia"/>
          <w:color w:val="000000" w:themeColor="text1"/>
          <w:szCs w:val="21"/>
          <w:lang w:eastAsia="zh-TW"/>
        </w:rPr>
        <w:t>⑤</w:t>
      </w:r>
      <w:r w:rsidRPr="00D0013E">
        <w:rPr>
          <w:rFonts w:asciiTheme="minorHAnsi" w:eastAsiaTheme="minorHAnsi" w:hAnsiTheme="minorHAnsi" w:cs="ＭＳ 明朝"/>
          <w:color w:val="000000" w:themeColor="text1"/>
          <w:szCs w:val="21"/>
          <w:lang w:eastAsia="zh-TW"/>
        </w:rPr>
        <w:t xml:space="preserve">　</w:t>
      </w:r>
      <w:r>
        <w:rPr>
          <w:rFonts w:asciiTheme="minorHAnsi" w:eastAsiaTheme="minorHAnsi" w:hAnsiTheme="minorHAnsi" w:cs="ＭＳ 明朝" w:hint="eastAsia"/>
          <w:color w:val="000000" w:themeColor="text1"/>
          <w:szCs w:val="21"/>
          <w:lang w:eastAsia="zh-TW"/>
        </w:rPr>
        <w:t>会場巡視</w:t>
      </w:r>
      <w:r w:rsidRPr="00D0013E">
        <w:rPr>
          <w:rFonts w:asciiTheme="minorHAnsi" w:eastAsiaTheme="minorHAnsi" w:hAnsiTheme="minorHAnsi" w:cs="ＭＳ 明朝" w:hint="eastAsia"/>
          <w:color w:val="000000" w:themeColor="text1"/>
          <w:szCs w:val="21"/>
          <w:lang w:eastAsia="zh-TW"/>
        </w:rPr>
        <w:t>業務</w:t>
      </w:r>
      <w:r>
        <w:rPr>
          <w:rFonts w:asciiTheme="minorHAnsi" w:eastAsiaTheme="minorHAnsi" w:hAnsiTheme="minorHAnsi" w:cs="ＭＳ 明朝" w:hint="eastAsia"/>
          <w:color w:val="000000" w:themeColor="text1"/>
          <w:szCs w:val="21"/>
          <w:lang w:eastAsia="zh-TW"/>
        </w:rPr>
        <w:t>（夜間）</w:t>
      </w:r>
    </w:p>
    <w:p w14:paraId="52509A2C" w14:textId="77777777" w:rsidR="00131B78" w:rsidRPr="00D0013E" w:rsidRDefault="00131B78" w:rsidP="00131B78">
      <w:pPr>
        <w:suppressAutoHyphens/>
        <w:ind w:leftChars="300" w:left="807" w:hangingChars="100" w:hanging="202"/>
        <w:rPr>
          <w:rFonts w:asciiTheme="minorHAnsi" w:eastAsiaTheme="minorHAnsi" w:hAnsiTheme="minorHAnsi" w:cs="ＭＳ 明朝"/>
          <w:color w:val="000000" w:themeColor="text1"/>
          <w:szCs w:val="21"/>
          <w:lang w:eastAsia="zh-TW"/>
        </w:rPr>
      </w:pPr>
      <w:r w:rsidRPr="00D0013E">
        <w:rPr>
          <w:rFonts w:asciiTheme="minorHAnsi" w:eastAsiaTheme="minorHAnsi" w:hAnsiTheme="minorHAnsi" w:cs="ＭＳ 明朝" w:hint="eastAsia"/>
          <w:color w:val="000000" w:themeColor="text1"/>
          <w:szCs w:val="21"/>
          <w:lang w:eastAsia="zh-TW"/>
        </w:rPr>
        <w:t>⑥　不在受講者対応業務</w:t>
      </w:r>
    </w:p>
    <w:p w14:paraId="79377222" w14:textId="77777777" w:rsidR="00131B78" w:rsidRDefault="00131B78" w:rsidP="00131B78">
      <w:pPr>
        <w:suppressAutoHyphens/>
        <w:ind w:leftChars="300" w:left="807" w:hangingChars="100" w:hanging="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⑦</w:t>
      </w:r>
      <w:r w:rsidRPr="00D0013E">
        <w:rPr>
          <w:rFonts w:asciiTheme="minorHAnsi" w:eastAsiaTheme="minorHAnsi" w:hAnsiTheme="minorHAnsi" w:cs="ＭＳ 明朝"/>
          <w:color w:val="000000" w:themeColor="text1"/>
          <w:szCs w:val="21"/>
        </w:rPr>
        <w:t xml:space="preserve">　</w:t>
      </w:r>
      <w:r>
        <w:rPr>
          <w:rFonts w:asciiTheme="minorHAnsi" w:eastAsiaTheme="minorHAnsi" w:hAnsiTheme="minorHAnsi" w:cs="ＭＳ Ｐゴシック" w:hint="eastAsia"/>
          <w:color w:val="000000" w:themeColor="text1"/>
          <w:kern w:val="0"/>
          <w:szCs w:val="20"/>
        </w:rPr>
        <w:t>各部屋の開錠・施錠</w:t>
      </w:r>
      <w:r w:rsidRPr="00D0013E">
        <w:rPr>
          <w:rFonts w:asciiTheme="minorHAnsi" w:eastAsiaTheme="minorHAnsi" w:hAnsiTheme="minorHAnsi" w:cs="ＭＳ 明朝" w:hint="eastAsia"/>
          <w:color w:val="000000" w:themeColor="text1"/>
          <w:szCs w:val="21"/>
        </w:rPr>
        <w:t>業務</w:t>
      </w:r>
    </w:p>
    <w:p w14:paraId="5F226E9F" w14:textId="77777777" w:rsidR="00131B78" w:rsidRPr="00D0013E" w:rsidRDefault="00131B78" w:rsidP="00131B78">
      <w:pPr>
        <w:suppressAutoHyphens/>
        <w:ind w:leftChars="300" w:left="807" w:hangingChars="100" w:hanging="202"/>
        <w:rPr>
          <w:rFonts w:asciiTheme="minorHAnsi" w:eastAsiaTheme="minorHAnsi" w:hAnsiTheme="minorHAnsi" w:cs="ＭＳ 明朝"/>
          <w:color w:val="000000" w:themeColor="text1"/>
          <w:szCs w:val="21"/>
        </w:rPr>
      </w:pPr>
      <w:r>
        <w:rPr>
          <w:rFonts w:asciiTheme="minorHAnsi" w:eastAsiaTheme="minorHAnsi" w:hAnsiTheme="minorHAnsi" w:cs="ＭＳ 明朝" w:hint="eastAsia"/>
          <w:color w:val="000000" w:themeColor="text1"/>
          <w:szCs w:val="21"/>
        </w:rPr>
        <w:t>⑧　撮影業務</w:t>
      </w:r>
    </w:p>
    <w:p w14:paraId="46FAB5BC" w14:textId="77777777" w:rsidR="00131B78" w:rsidRPr="00D0013E" w:rsidRDefault="00131B78" w:rsidP="00131B78">
      <w:pPr>
        <w:suppressAutoHyphens/>
        <w:ind w:leftChars="300" w:left="807" w:hangingChars="100" w:hanging="202"/>
        <w:rPr>
          <w:rFonts w:asciiTheme="minorHAnsi" w:eastAsiaTheme="minorHAnsi" w:hAnsiTheme="minorHAnsi" w:cs="ＭＳ 明朝"/>
          <w:color w:val="000000" w:themeColor="text1"/>
          <w:szCs w:val="21"/>
        </w:rPr>
      </w:pPr>
      <w:r>
        <w:rPr>
          <w:rFonts w:asciiTheme="minorHAnsi" w:eastAsiaTheme="minorHAnsi" w:hAnsiTheme="minorHAnsi" w:cs="ＭＳ 明朝" w:hint="eastAsia"/>
          <w:color w:val="000000" w:themeColor="text1"/>
          <w:szCs w:val="21"/>
        </w:rPr>
        <w:t>⑨</w:t>
      </w:r>
      <w:r w:rsidRPr="00D0013E">
        <w:rPr>
          <w:rFonts w:asciiTheme="minorHAnsi" w:eastAsiaTheme="minorHAnsi" w:hAnsiTheme="minorHAnsi" w:cs="ＭＳ 明朝"/>
          <w:color w:val="000000" w:themeColor="text1"/>
          <w:szCs w:val="21"/>
        </w:rPr>
        <w:t xml:space="preserve">　</w:t>
      </w:r>
      <w:r>
        <w:rPr>
          <w:rFonts w:asciiTheme="minorHAnsi" w:eastAsiaTheme="minorHAnsi" w:hAnsiTheme="minorHAnsi" w:cs="ＭＳ 明朝" w:hint="eastAsia"/>
          <w:color w:val="000000" w:themeColor="text1"/>
          <w:szCs w:val="21"/>
        </w:rPr>
        <w:t>本大会前日における会場準備業務</w:t>
      </w:r>
    </w:p>
    <w:p w14:paraId="1B1ABD53" w14:textId="77777777" w:rsidR="00131B78" w:rsidRDefault="00131B78" w:rsidP="00131B78">
      <w:pPr>
        <w:suppressAutoHyphens/>
        <w:ind w:leftChars="300" w:left="807" w:hangingChars="100" w:hanging="202"/>
        <w:rPr>
          <w:rFonts w:asciiTheme="minorHAnsi" w:eastAsiaTheme="minorHAnsi" w:hAnsiTheme="minorHAnsi" w:cs="ＭＳ 明朝"/>
          <w:color w:val="000000" w:themeColor="text1"/>
          <w:szCs w:val="21"/>
        </w:rPr>
      </w:pPr>
      <w:r>
        <w:rPr>
          <w:rFonts w:asciiTheme="minorHAnsi" w:eastAsiaTheme="minorHAnsi" w:hAnsiTheme="minorHAnsi" w:cs="ＭＳ 明朝" w:hint="eastAsia"/>
          <w:color w:val="000000" w:themeColor="text1"/>
          <w:szCs w:val="21"/>
        </w:rPr>
        <w:t>⑩</w:t>
      </w:r>
      <w:r w:rsidRPr="00D0013E">
        <w:rPr>
          <w:rFonts w:asciiTheme="minorHAnsi" w:eastAsiaTheme="minorHAnsi" w:hAnsiTheme="minorHAnsi" w:cs="ＭＳ 明朝"/>
          <w:color w:val="000000" w:themeColor="text1"/>
          <w:szCs w:val="21"/>
        </w:rPr>
        <w:t xml:space="preserve">　</w:t>
      </w:r>
      <w:r>
        <w:rPr>
          <w:rFonts w:asciiTheme="minorHAnsi" w:eastAsiaTheme="minorHAnsi" w:hAnsiTheme="minorHAnsi" w:cs="ＭＳ 明朝" w:hint="eastAsia"/>
          <w:color w:val="000000" w:themeColor="text1"/>
          <w:szCs w:val="21"/>
        </w:rPr>
        <w:t>開講式及び閉講式の運営</w:t>
      </w:r>
    </w:p>
    <w:p w14:paraId="6BDDCC53" w14:textId="77777777" w:rsidR="00131B78" w:rsidRPr="00D0013E" w:rsidRDefault="00131B78" w:rsidP="00131B78">
      <w:pPr>
        <w:suppressAutoHyphens/>
        <w:ind w:leftChars="300" w:left="807" w:hangingChars="100" w:hanging="202"/>
        <w:rPr>
          <w:rFonts w:asciiTheme="minorHAnsi" w:eastAsiaTheme="minorHAnsi" w:hAnsiTheme="minorHAnsi" w:cs="ＭＳ 明朝"/>
          <w:color w:val="000000" w:themeColor="text1"/>
          <w:szCs w:val="21"/>
        </w:rPr>
      </w:pPr>
      <w:r>
        <w:rPr>
          <w:rFonts w:asciiTheme="minorHAnsi" w:eastAsiaTheme="minorHAnsi" w:hAnsiTheme="minorHAnsi" w:cs="ＭＳ 明朝" w:hint="eastAsia"/>
          <w:color w:val="000000" w:themeColor="text1"/>
          <w:szCs w:val="21"/>
        </w:rPr>
        <w:t>⑪　その他現地業務</w:t>
      </w:r>
    </w:p>
    <w:p w14:paraId="36F48EAE" w14:textId="77777777" w:rsidR="00131B78" w:rsidRPr="00D0013E" w:rsidRDefault="00131B78" w:rsidP="00131B78">
      <w:pPr>
        <w:pStyle w:val="5"/>
        <w:numPr>
          <w:ilvl w:val="0"/>
          <w:numId w:val="0"/>
        </w:numPr>
        <w:ind w:left="282" w:hangingChars="140" w:hanging="282"/>
        <w:rPr>
          <w:rFonts w:asciiTheme="minorHAnsi" w:eastAsiaTheme="minorHAnsi" w:hAnsiTheme="minorHAnsi"/>
          <w:color w:val="000000" w:themeColor="text1"/>
          <w:szCs w:val="21"/>
        </w:rPr>
      </w:pPr>
    </w:p>
    <w:p w14:paraId="5F126CDF" w14:textId="77777777" w:rsidR="00131B78" w:rsidRPr="00D0013E" w:rsidRDefault="00131B78" w:rsidP="00131B78">
      <w:pPr>
        <w:pStyle w:val="5"/>
        <w:numPr>
          <w:ilvl w:val="0"/>
          <w:numId w:val="0"/>
        </w:numPr>
        <w:ind w:leftChars="186" w:left="657" w:hangingChars="140" w:hanging="28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(4)　実施報告書の作成</w:t>
      </w:r>
    </w:p>
    <w:p w14:paraId="60E781AC" w14:textId="77777777" w:rsidR="00131B78" w:rsidRPr="00D0013E" w:rsidRDefault="00131B78" w:rsidP="00131B78">
      <w:pPr>
        <w:widowControl/>
        <w:jc w:val="left"/>
        <w:rPr>
          <w:rFonts w:asciiTheme="minorHAnsi" w:eastAsiaTheme="minorHAnsi" w:hAnsiTheme="minorHAnsi"/>
          <w:color w:val="000000" w:themeColor="text1"/>
          <w:szCs w:val="21"/>
        </w:rPr>
      </w:pPr>
    </w:p>
    <w:p w14:paraId="2C669B72" w14:textId="768EDD02" w:rsidR="00131B78" w:rsidRPr="00D0013E" w:rsidRDefault="00131B78" w:rsidP="00131B78">
      <w:pPr>
        <w:pStyle w:val="5"/>
        <w:numPr>
          <w:ilvl w:val="0"/>
          <w:numId w:val="0"/>
        </w:numPr>
        <w:ind w:left="282" w:hangingChars="140" w:hanging="28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 xml:space="preserve">4.　</w:t>
      </w:r>
      <w:r w:rsidR="002D42AB">
        <w:rPr>
          <w:rFonts w:ascii="ＭＳ 明朝" w:hAnsi="ＭＳ 明朝" w:cs="ＭＳ 明朝" w:hint="eastAsia"/>
          <w:color w:val="000000" w:themeColor="text1"/>
          <w:szCs w:val="21"/>
        </w:rPr>
        <w:t>運営等</w:t>
      </w:r>
      <w:r w:rsidRPr="00D0013E">
        <w:rPr>
          <w:rFonts w:asciiTheme="minorHAnsi" w:eastAsiaTheme="minorHAnsi" w:hAnsiTheme="minorHAnsi" w:hint="eastAsia"/>
          <w:color w:val="000000" w:themeColor="text1"/>
          <w:szCs w:val="21"/>
        </w:rPr>
        <w:t>業務詳細</w:t>
      </w:r>
    </w:p>
    <w:p w14:paraId="776636D5" w14:textId="77777777" w:rsidR="00131B78" w:rsidRPr="00D0013E" w:rsidRDefault="00131B78" w:rsidP="00131B78">
      <w:pPr>
        <w:pStyle w:val="5"/>
        <w:numPr>
          <w:ilvl w:val="0"/>
          <w:numId w:val="0"/>
        </w:numPr>
        <w:ind w:left="282" w:hangingChars="140" w:hanging="28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 xml:space="preserve">　以下に業務の詳細を示す。</w:t>
      </w:r>
    </w:p>
    <w:p w14:paraId="27528217" w14:textId="77777777" w:rsidR="00131B78" w:rsidRPr="00D0013E" w:rsidRDefault="00131B78" w:rsidP="00131B78">
      <w:pPr>
        <w:pStyle w:val="5"/>
        <w:numPr>
          <w:ilvl w:val="0"/>
          <w:numId w:val="0"/>
        </w:numPr>
        <w:ind w:left="282" w:hangingChars="140" w:hanging="282"/>
        <w:rPr>
          <w:rFonts w:asciiTheme="minorHAnsi" w:eastAsiaTheme="minorHAnsi" w:hAnsiTheme="minorHAnsi"/>
          <w:color w:val="000000" w:themeColor="text1"/>
          <w:szCs w:val="21"/>
        </w:rPr>
      </w:pPr>
    </w:p>
    <w:p w14:paraId="235577CF" w14:textId="77777777" w:rsidR="00131B78" w:rsidRPr="00D0013E" w:rsidRDefault="00131B78" w:rsidP="00131B78">
      <w:pPr>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4.1　事前準備業務</w:t>
      </w:r>
    </w:p>
    <w:p w14:paraId="20E216AB" w14:textId="77777777" w:rsidR="00131B78" w:rsidRPr="00D0013E" w:rsidRDefault="00131B78" w:rsidP="00131B78">
      <w:pPr>
        <w:suppressAutoHyphens/>
        <w:ind w:leftChars="100" w:left="605" w:hangingChars="200" w:hanging="403"/>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(1)　実施</w:t>
      </w:r>
      <w:r w:rsidRPr="00D0013E">
        <w:rPr>
          <w:rFonts w:asciiTheme="minorHAnsi" w:eastAsiaTheme="minorHAnsi" w:hAnsiTheme="minorHAnsi" w:cs="ＭＳ 明朝" w:hint="eastAsia"/>
          <w:color w:val="000000" w:themeColor="text1"/>
          <w:szCs w:val="21"/>
        </w:rPr>
        <w:t>計画</w:t>
      </w:r>
      <w:r w:rsidRPr="00D0013E">
        <w:rPr>
          <w:rFonts w:asciiTheme="minorHAnsi" w:eastAsiaTheme="minorHAnsi" w:hAnsiTheme="minorHAnsi" w:hint="eastAsia"/>
          <w:color w:val="000000" w:themeColor="text1"/>
          <w:szCs w:val="21"/>
        </w:rPr>
        <w:t>の策定</w:t>
      </w:r>
    </w:p>
    <w:p w14:paraId="1C8C6920"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①　準備期間を含めた業務全体の実施工程を作成し、期日を厳守した進行管理を行うこと。</w:t>
      </w:r>
    </w:p>
    <w:p w14:paraId="51A9C3A5"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②　準備期間を含めた業務全体及び本大会中の実施体制を示した図（請負業務実施責任者及び要員割り当て並びに指示系統）を作成すること。なお、当日運営体制は4.2に記載の通りである。</w:t>
      </w:r>
    </w:p>
    <w:p w14:paraId="78C374AB"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③　①及び②について作成後、IPAの承認を得ること。</w:t>
      </w:r>
    </w:p>
    <w:p w14:paraId="7D5FBB41" w14:textId="77777777" w:rsidR="00131B78" w:rsidRPr="00D0013E" w:rsidRDefault="00131B78" w:rsidP="00131B78">
      <w:pPr>
        <w:suppressAutoHyphens/>
        <w:ind w:leftChars="100" w:left="605" w:hangingChars="200" w:hanging="403"/>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(2)　運営局の設置</w:t>
      </w:r>
    </w:p>
    <w:p w14:paraId="5C9FA59F"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①　請負者の事業所内に、運営局を設けること。</w:t>
      </w:r>
    </w:p>
    <w:p w14:paraId="73A1AC16"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②　運営局には、電話、E-mail（メーリングリスト）を用意し、主にIPAとの連絡・調整、問い合わせ対応及び開催に係る準備業務等を行うこと。なお、通信にかかる費用は請負者の負担とする。</w:t>
      </w:r>
    </w:p>
    <w:p w14:paraId="1C53B457"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 xml:space="preserve">③　</w:t>
      </w:r>
      <w:r>
        <w:rPr>
          <w:rFonts w:asciiTheme="minorHAnsi" w:eastAsiaTheme="minorHAnsi" w:hAnsiTheme="minorHAnsi" w:hint="eastAsia"/>
          <w:color w:val="000000" w:themeColor="text1"/>
          <w:szCs w:val="21"/>
        </w:rPr>
        <w:t>2025年8月8日から17日</w:t>
      </w:r>
      <w:r w:rsidRPr="00D0013E">
        <w:rPr>
          <w:rFonts w:asciiTheme="minorHAnsi" w:eastAsiaTheme="minorHAnsi" w:hAnsiTheme="minorHAnsi" w:hint="eastAsia"/>
          <w:color w:val="000000" w:themeColor="text1"/>
          <w:szCs w:val="21"/>
        </w:rPr>
        <w:t>までの期間は、</w:t>
      </w:r>
      <w:r w:rsidRPr="00D0013E">
        <w:rPr>
          <w:rFonts w:asciiTheme="minorHAnsi" w:eastAsiaTheme="minorHAnsi" w:hAnsiTheme="minorHAnsi" w:cs="ＭＳ Ｐゴシック" w:hint="eastAsia"/>
          <w:color w:val="000000" w:themeColor="text1"/>
          <w:kern w:val="0"/>
          <w:szCs w:val="20"/>
        </w:rPr>
        <w:t>受講者</w:t>
      </w:r>
      <w:r w:rsidRPr="00D0013E">
        <w:rPr>
          <w:rFonts w:asciiTheme="minorHAnsi" w:eastAsiaTheme="minorHAnsi" w:hAnsiTheme="minorHAnsi" w:hint="eastAsia"/>
          <w:color w:val="000000" w:themeColor="text1"/>
          <w:szCs w:val="21"/>
        </w:rPr>
        <w:t>・講師・チューター等の関係者の緊急連絡（当日欠席・遅延等の連絡）を受ける体制を整えておくこと。</w:t>
      </w:r>
    </w:p>
    <w:p w14:paraId="523A3A42" w14:textId="77777777" w:rsidR="00131B78" w:rsidRPr="00D0013E" w:rsidRDefault="00131B78" w:rsidP="00131B78">
      <w:pPr>
        <w:suppressAutoHyphens/>
        <w:ind w:leftChars="100" w:left="605" w:hangingChars="200" w:hanging="403"/>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 xml:space="preserve">(3)　</w:t>
      </w:r>
      <w:r w:rsidRPr="00D0013E">
        <w:rPr>
          <w:rFonts w:asciiTheme="minorHAnsi" w:eastAsiaTheme="minorHAnsi" w:hAnsiTheme="minorHAnsi" w:cs="ＭＳ Ｐゴシック" w:hint="eastAsia"/>
          <w:color w:val="000000" w:themeColor="text1"/>
          <w:kern w:val="0"/>
          <w:szCs w:val="20"/>
        </w:rPr>
        <w:t>受講者</w:t>
      </w:r>
      <w:r w:rsidRPr="00D0013E">
        <w:rPr>
          <w:rFonts w:asciiTheme="minorHAnsi" w:eastAsiaTheme="minorHAnsi" w:hAnsiTheme="minorHAnsi" w:hint="eastAsia"/>
          <w:color w:val="000000" w:themeColor="text1"/>
          <w:szCs w:val="21"/>
        </w:rPr>
        <w:t>インフォメーション資料</w:t>
      </w:r>
      <w:r>
        <w:rPr>
          <w:rFonts w:asciiTheme="minorHAnsi" w:eastAsiaTheme="minorHAnsi" w:hAnsiTheme="minorHAnsi" w:hint="eastAsia"/>
          <w:color w:val="000000" w:themeColor="text1"/>
          <w:szCs w:val="21"/>
        </w:rPr>
        <w:t>、</w:t>
      </w:r>
      <w:r w:rsidRPr="00D0013E">
        <w:rPr>
          <w:rFonts w:asciiTheme="minorHAnsi" w:eastAsiaTheme="minorHAnsi" w:hAnsiTheme="minorHAnsi" w:hint="eastAsia"/>
          <w:color w:val="000000" w:themeColor="text1"/>
          <w:szCs w:val="21"/>
        </w:rPr>
        <w:t>宿泊者インフォメーション資料</w:t>
      </w:r>
      <w:r>
        <w:rPr>
          <w:rFonts w:asciiTheme="minorHAnsi" w:eastAsiaTheme="minorHAnsi" w:hAnsiTheme="minorHAnsi" w:hint="eastAsia"/>
          <w:color w:val="000000" w:themeColor="text1"/>
          <w:szCs w:val="21"/>
        </w:rPr>
        <w:t>及び来場者インフォメーション資料</w:t>
      </w:r>
      <w:r w:rsidRPr="00D0013E">
        <w:rPr>
          <w:rFonts w:asciiTheme="minorHAnsi" w:eastAsiaTheme="minorHAnsi" w:hAnsiTheme="minorHAnsi" w:hint="eastAsia"/>
          <w:color w:val="000000" w:themeColor="text1"/>
          <w:szCs w:val="21"/>
        </w:rPr>
        <w:t>の印刷</w:t>
      </w:r>
    </w:p>
    <w:p w14:paraId="1ED9C8D9" w14:textId="77777777" w:rsidR="00131B78" w:rsidRPr="00D0013E" w:rsidRDefault="00131B78" w:rsidP="00131B78">
      <w:pPr>
        <w:suppressAutoHyphens/>
        <w:ind w:leftChars="200" w:left="403" w:firstLineChars="100" w:firstLine="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当日の会</w:t>
      </w:r>
      <w:r w:rsidRPr="00D0013E">
        <w:rPr>
          <w:rFonts w:asciiTheme="minorHAnsi" w:eastAsiaTheme="minorHAnsi" w:hAnsiTheme="minorHAnsi" w:cs="ＭＳ 明朝" w:hint="eastAsia"/>
          <w:color w:val="000000" w:themeColor="text1"/>
          <w:szCs w:val="21"/>
        </w:rPr>
        <w:t>場内</w:t>
      </w:r>
      <w:r w:rsidRPr="00D0013E">
        <w:rPr>
          <w:rFonts w:asciiTheme="minorHAnsi" w:eastAsiaTheme="minorHAnsi" w:hAnsiTheme="minorHAnsi" w:hint="eastAsia"/>
          <w:color w:val="000000" w:themeColor="text1"/>
          <w:szCs w:val="21"/>
        </w:rPr>
        <w:t>での注意事項等を伝達するため、「</w:t>
      </w:r>
      <w:r w:rsidRPr="00D0013E">
        <w:rPr>
          <w:rFonts w:asciiTheme="minorHAnsi" w:eastAsiaTheme="minorHAnsi" w:hAnsiTheme="minorHAnsi" w:cs="ＭＳ Ｐゴシック" w:hint="eastAsia"/>
          <w:color w:val="000000" w:themeColor="text1"/>
          <w:kern w:val="0"/>
          <w:szCs w:val="20"/>
        </w:rPr>
        <w:t>受講者</w:t>
      </w:r>
      <w:r w:rsidRPr="00D0013E">
        <w:rPr>
          <w:rFonts w:asciiTheme="minorHAnsi" w:eastAsiaTheme="minorHAnsi" w:hAnsiTheme="minorHAnsi" w:hint="eastAsia"/>
          <w:color w:val="000000" w:themeColor="text1"/>
          <w:szCs w:val="21"/>
        </w:rPr>
        <w:t>インフォメーション資料」</w:t>
      </w:r>
      <w:r>
        <w:rPr>
          <w:rFonts w:asciiTheme="minorHAnsi" w:eastAsiaTheme="minorHAnsi" w:hAnsiTheme="minorHAnsi" w:hint="eastAsia"/>
          <w:color w:val="000000" w:themeColor="text1"/>
          <w:szCs w:val="21"/>
        </w:rPr>
        <w:t>、</w:t>
      </w:r>
      <w:r w:rsidRPr="00D0013E">
        <w:rPr>
          <w:rFonts w:asciiTheme="minorHAnsi" w:eastAsiaTheme="minorHAnsi" w:hAnsiTheme="minorHAnsi" w:hint="eastAsia"/>
          <w:color w:val="000000" w:themeColor="text1"/>
          <w:szCs w:val="21"/>
        </w:rPr>
        <w:t>「宿泊者インフォメーション資料」</w:t>
      </w:r>
      <w:r>
        <w:rPr>
          <w:rFonts w:asciiTheme="minorHAnsi" w:eastAsiaTheme="minorHAnsi" w:hAnsiTheme="minorHAnsi" w:hint="eastAsia"/>
          <w:color w:val="000000" w:themeColor="text1"/>
          <w:szCs w:val="21"/>
        </w:rPr>
        <w:t>及び「来場者インフォメーション資料」</w:t>
      </w:r>
      <w:r w:rsidRPr="00D0013E">
        <w:rPr>
          <w:rFonts w:asciiTheme="minorHAnsi" w:eastAsiaTheme="minorHAnsi" w:hAnsiTheme="minorHAnsi" w:hint="eastAsia"/>
          <w:color w:val="000000" w:themeColor="text1"/>
          <w:szCs w:val="21"/>
        </w:rPr>
        <w:t>を本大会開催</w:t>
      </w:r>
      <w:r>
        <w:rPr>
          <w:rFonts w:asciiTheme="minorHAnsi" w:eastAsiaTheme="minorHAnsi" w:hAnsiTheme="minorHAnsi" w:hint="eastAsia"/>
          <w:color w:val="000000" w:themeColor="text1"/>
          <w:szCs w:val="21"/>
        </w:rPr>
        <w:t>2</w:t>
      </w:r>
      <w:r w:rsidRPr="00D0013E">
        <w:rPr>
          <w:rFonts w:asciiTheme="minorHAnsi" w:eastAsiaTheme="minorHAnsi" w:hAnsiTheme="minorHAnsi" w:hint="eastAsia"/>
          <w:color w:val="000000" w:themeColor="text1"/>
          <w:szCs w:val="21"/>
        </w:rPr>
        <w:t>週間前までを目処</w:t>
      </w:r>
      <w:r>
        <w:rPr>
          <w:rFonts w:asciiTheme="minorHAnsi" w:eastAsiaTheme="minorHAnsi" w:hAnsiTheme="minorHAnsi" w:hint="eastAsia"/>
          <w:color w:val="000000" w:themeColor="text1"/>
          <w:szCs w:val="21"/>
        </w:rPr>
        <w:t>に</w:t>
      </w:r>
      <w:r w:rsidRPr="00D0013E">
        <w:rPr>
          <w:rFonts w:asciiTheme="minorHAnsi" w:eastAsiaTheme="minorHAnsi" w:hAnsiTheme="minorHAnsi" w:hint="eastAsia"/>
          <w:color w:val="000000" w:themeColor="text1"/>
          <w:szCs w:val="21"/>
        </w:rPr>
        <w:t>作成</w:t>
      </w:r>
      <w:r>
        <w:rPr>
          <w:rFonts w:asciiTheme="minorHAnsi" w:eastAsiaTheme="minorHAnsi" w:hAnsiTheme="minorHAnsi" w:hint="eastAsia"/>
          <w:color w:val="000000" w:themeColor="text1"/>
          <w:szCs w:val="21"/>
        </w:rPr>
        <w:t>すること。作成後、IPAの承認を得た上で</w:t>
      </w:r>
      <w:r w:rsidRPr="00D0013E">
        <w:rPr>
          <w:rFonts w:asciiTheme="minorHAnsi" w:eastAsiaTheme="minorHAnsi" w:hAnsiTheme="minorHAnsi" w:hint="eastAsia"/>
          <w:color w:val="000000" w:themeColor="text1"/>
          <w:szCs w:val="21"/>
        </w:rPr>
        <w:t>、以下に示す必要数を印刷すること。資料に不足の発生した場合には、適宜増刷を行うこと。</w:t>
      </w:r>
    </w:p>
    <w:p w14:paraId="23FB02A1" w14:textId="77777777" w:rsidR="00131B78" w:rsidRDefault="00131B78" w:rsidP="00FF485C">
      <w:pPr>
        <w:pStyle w:val="af7"/>
        <w:numPr>
          <w:ilvl w:val="0"/>
          <w:numId w:val="8"/>
        </w:numPr>
        <w:ind w:leftChars="0" w:left="403" w:hanging="403"/>
        <w:rPr>
          <w:rFonts w:asciiTheme="minorHAnsi" w:eastAsiaTheme="minorHAnsi" w:hAnsiTheme="minorHAnsi"/>
          <w:color w:val="000000" w:themeColor="text1"/>
          <w:szCs w:val="21"/>
        </w:rPr>
      </w:pPr>
      <w:r w:rsidRPr="0081391E">
        <w:rPr>
          <w:rFonts w:asciiTheme="minorHAnsi" w:eastAsiaTheme="minorHAnsi" w:hAnsiTheme="minorHAnsi" w:cs="ＭＳ Ｐゴシック" w:hint="eastAsia"/>
          <w:color w:val="000000" w:themeColor="text1"/>
          <w:kern w:val="0"/>
        </w:rPr>
        <w:t>受講者</w:t>
      </w:r>
      <w:r w:rsidRPr="0081391E">
        <w:rPr>
          <w:rFonts w:asciiTheme="minorHAnsi" w:eastAsiaTheme="minorHAnsi" w:hAnsiTheme="minorHAnsi" w:hint="eastAsia"/>
          <w:color w:val="000000" w:themeColor="text1"/>
          <w:szCs w:val="21"/>
        </w:rPr>
        <w:t>インフォメーション資料：</w:t>
      </w:r>
      <w:r w:rsidRPr="0081391E">
        <w:rPr>
          <w:rFonts w:asciiTheme="minorHAnsi" w:eastAsiaTheme="minorHAnsi" w:hAnsiTheme="minorHAnsi" w:cs="ＭＳ Ｐゴシック" w:hint="eastAsia"/>
          <w:color w:val="000000" w:themeColor="text1"/>
          <w:kern w:val="0"/>
        </w:rPr>
        <w:t>受講者</w:t>
      </w:r>
      <w:r w:rsidRPr="0081391E">
        <w:rPr>
          <w:rFonts w:asciiTheme="minorHAnsi" w:eastAsiaTheme="minorHAnsi" w:hAnsiTheme="minorHAnsi" w:hint="eastAsia"/>
          <w:color w:val="000000" w:themeColor="text1"/>
          <w:szCs w:val="21"/>
        </w:rPr>
        <w:t>人数分</w:t>
      </w:r>
    </w:p>
    <w:p w14:paraId="6FA08D23" w14:textId="77777777" w:rsidR="00131B78" w:rsidRDefault="00131B78" w:rsidP="00FF485C">
      <w:pPr>
        <w:pStyle w:val="af7"/>
        <w:numPr>
          <w:ilvl w:val="0"/>
          <w:numId w:val="8"/>
        </w:numPr>
        <w:ind w:leftChars="0" w:left="403" w:hanging="403"/>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宿泊者インフォメーション資料：</w:t>
      </w:r>
      <w:r w:rsidRPr="00D0013E">
        <w:rPr>
          <w:rFonts w:asciiTheme="minorHAnsi" w:eastAsiaTheme="minorHAnsi" w:hAnsiTheme="minorHAnsi" w:cs="ＭＳ Ｐゴシック" w:hint="eastAsia"/>
          <w:color w:val="000000" w:themeColor="text1"/>
          <w:kern w:val="0"/>
        </w:rPr>
        <w:t>受講者</w:t>
      </w:r>
      <w:r w:rsidRPr="00D0013E">
        <w:rPr>
          <w:rFonts w:asciiTheme="minorHAnsi" w:eastAsiaTheme="minorHAnsi" w:hAnsiTheme="minorHAnsi" w:hint="eastAsia"/>
          <w:color w:val="000000" w:themeColor="text1"/>
          <w:szCs w:val="21"/>
        </w:rPr>
        <w:t>以外の宿泊を伴う来場者（</w:t>
      </w:r>
      <w:r>
        <w:rPr>
          <w:rFonts w:asciiTheme="minorHAnsi" w:eastAsiaTheme="minorHAnsi" w:hAnsiTheme="minorHAnsi" w:hint="eastAsia"/>
          <w:color w:val="000000" w:themeColor="text1"/>
          <w:szCs w:val="21"/>
        </w:rPr>
        <w:t>主査・</w:t>
      </w:r>
      <w:r w:rsidRPr="00D0013E">
        <w:rPr>
          <w:rFonts w:asciiTheme="minorHAnsi" w:eastAsiaTheme="minorHAnsi" w:hAnsiTheme="minorHAnsi" w:hint="eastAsia"/>
          <w:color w:val="000000" w:themeColor="text1"/>
          <w:szCs w:val="21"/>
        </w:rPr>
        <w:t>講師</w:t>
      </w:r>
      <w:r>
        <w:rPr>
          <w:rFonts w:asciiTheme="minorHAnsi" w:eastAsiaTheme="minorHAnsi" w:hAnsiTheme="minorHAnsi" w:hint="eastAsia"/>
          <w:color w:val="000000" w:themeColor="text1"/>
          <w:szCs w:val="21"/>
        </w:rPr>
        <w:t>等</w:t>
      </w:r>
      <w:r w:rsidRPr="00D0013E">
        <w:rPr>
          <w:rFonts w:asciiTheme="minorHAnsi" w:eastAsiaTheme="minorHAnsi" w:hAnsiTheme="minorHAnsi" w:hint="eastAsia"/>
          <w:color w:val="000000" w:themeColor="text1"/>
          <w:szCs w:val="21"/>
        </w:rPr>
        <w:t>、IPA事務局、協議会事務局）数分</w:t>
      </w:r>
    </w:p>
    <w:p w14:paraId="7D536FD2" w14:textId="77777777" w:rsidR="00131B78" w:rsidRPr="00F76DE1" w:rsidRDefault="00131B78" w:rsidP="00FF485C">
      <w:pPr>
        <w:pStyle w:val="af7"/>
        <w:numPr>
          <w:ilvl w:val="0"/>
          <w:numId w:val="8"/>
        </w:numPr>
        <w:ind w:leftChars="0" w:left="403" w:hanging="403"/>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来場者インフォメーション資料：受講者以外の宿泊を伴わない来場者（見学者、講師、チューター）数分</w:t>
      </w:r>
    </w:p>
    <w:p w14:paraId="04F5D217" w14:textId="77777777" w:rsidR="00131B78" w:rsidRPr="00D0013E" w:rsidRDefault="00131B78" w:rsidP="00131B78">
      <w:pPr>
        <w:suppressAutoHyphens/>
        <w:ind w:leftChars="100" w:left="605" w:hangingChars="200" w:hanging="403"/>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(4)　運営</w:t>
      </w:r>
      <w:r w:rsidRPr="00D0013E">
        <w:rPr>
          <w:rFonts w:asciiTheme="minorHAnsi" w:eastAsiaTheme="minorHAnsi" w:hAnsiTheme="minorHAnsi" w:cs="ＭＳ 明朝" w:hint="eastAsia"/>
          <w:color w:val="000000" w:themeColor="text1"/>
          <w:szCs w:val="21"/>
        </w:rPr>
        <w:t>マニュアル</w:t>
      </w:r>
      <w:r w:rsidRPr="00D0013E">
        <w:rPr>
          <w:rFonts w:asciiTheme="minorHAnsi" w:eastAsiaTheme="minorHAnsi" w:hAnsiTheme="minorHAnsi" w:hint="eastAsia"/>
          <w:color w:val="000000" w:themeColor="text1"/>
          <w:szCs w:val="21"/>
        </w:rPr>
        <w:t>の作成</w:t>
      </w:r>
    </w:p>
    <w:p w14:paraId="65896723" w14:textId="77777777" w:rsidR="00131B78" w:rsidRPr="00D0013E" w:rsidRDefault="00131B78" w:rsidP="00131B78">
      <w:pPr>
        <w:suppressAutoHyphens/>
        <w:ind w:leftChars="200" w:left="403" w:firstLineChars="100" w:firstLine="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運営局、IPA事務局、協議会事務局及び機材事業者の分担等を定めた運営側の資料として「運営マニュアル」を、以下の</w:t>
      </w:r>
      <w:r w:rsidRPr="00D0013E">
        <w:rPr>
          <w:rFonts w:asciiTheme="minorHAnsi" w:eastAsiaTheme="minorHAnsi" w:hAnsiTheme="minorHAnsi" w:cs="ＭＳ 明朝" w:hint="eastAsia"/>
          <w:color w:val="000000" w:themeColor="text1"/>
          <w:szCs w:val="21"/>
        </w:rPr>
        <w:t>内容</w:t>
      </w:r>
      <w:r w:rsidRPr="00D0013E">
        <w:rPr>
          <w:rFonts w:asciiTheme="minorHAnsi" w:eastAsiaTheme="minorHAnsi" w:hAnsiTheme="minorHAnsi" w:hint="eastAsia"/>
          <w:color w:val="000000" w:themeColor="text1"/>
          <w:szCs w:val="21"/>
        </w:rPr>
        <w:t>を含めた上で本大会開催</w:t>
      </w:r>
      <w:r>
        <w:rPr>
          <w:rFonts w:asciiTheme="minorHAnsi" w:eastAsiaTheme="minorHAnsi" w:hAnsiTheme="minorHAnsi" w:hint="eastAsia"/>
          <w:color w:val="000000" w:themeColor="text1"/>
          <w:szCs w:val="21"/>
        </w:rPr>
        <w:t>2</w:t>
      </w:r>
      <w:r w:rsidRPr="00D0013E">
        <w:rPr>
          <w:rFonts w:asciiTheme="minorHAnsi" w:eastAsiaTheme="minorHAnsi" w:hAnsiTheme="minorHAnsi" w:hint="eastAsia"/>
          <w:color w:val="000000" w:themeColor="text1"/>
          <w:szCs w:val="21"/>
        </w:rPr>
        <w:t>週間前までを目処に作成して、IPA事務局及び協議会事務局の人数分を印刷すること。</w:t>
      </w:r>
    </w:p>
    <w:p w14:paraId="63469F0D" w14:textId="77777777" w:rsidR="00131B78" w:rsidRPr="00D0013E" w:rsidRDefault="00131B78" w:rsidP="00131B78">
      <w:pPr>
        <w:suppressAutoHyphens/>
        <w:ind w:leftChars="200" w:left="403" w:firstLineChars="100" w:firstLine="202"/>
        <w:rPr>
          <w:rFonts w:asciiTheme="minorHAnsi" w:eastAsiaTheme="minorHAnsi" w:hAnsiTheme="minorHAnsi"/>
          <w:color w:val="000000" w:themeColor="text1"/>
          <w:szCs w:val="21"/>
        </w:rPr>
      </w:pPr>
      <w:r w:rsidRPr="00D0013E">
        <w:rPr>
          <w:rFonts w:asciiTheme="minorHAnsi" w:eastAsiaTheme="minorHAnsi" w:hAnsiTheme="minorHAnsi" w:cs="ＭＳ 明朝" w:hint="eastAsia"/>
          <w:color w:val="000000" w:themeColor="text1"/>
          <w:szCs w:val="21"/>
        </w:rPr>
        <w:t>本資料</w:t>
      </w:r>
      <w:r w:rsidRPr="00D0013E">
        <w:rPr>
          <w:rFonts w:asciiTheme="minorHAnsi" w:eastAsiaTheme="minorHAnsi" w:hAnsiTheme="minorHAnsi" w:hint="eastAsia"/>
          <w:color w:val="000000" w:themeColor="text1"/>
          <w:szCs w:val="21"/>
        </w:rPr>
        <w:t>の作成にあたり、参考として、昨年使用した資料一式をIPAより提供可能である。</w:t>
      </w:r>
    </w:p>
    <w:p w14:paraId="2750A0CC" w14:textId="77777777" w:rsidR="00131B78" w:rsidRPr="00D0013E" w:rsidRDefault="00131B78" w:rsidP="00131B78">
      <w:pPr>
        <w:ind w:leftChars="400" w:left="1108" w:hangingChars="150" w:hanging="3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　開催概要・時間割</w:t>
      </w:r>
    </w:p>
    <w:p w14:paraId="5B357B3D" w14:textId="77777777" w:rsidR="00131B78" w:rsidRPr="00D0013E" w:rsidRDefault="00131B78" w:rsidP="00131B78">
      <w:pPr>
        <w:ind w:leftChars="400" w:left="1108" w:hangingChars="150" w:hanging="3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　会場レイアウト</w:t>
      </w:r>
    </w:p>
    <w:p w14:paraId="2DC5B7CA" w14:textId="77777777" w:rsidR="00131B78" w:rsidRPr="00D0013E" w:rsidRDefault="00131B78" w:rsidP="00131B78">
      <w:pPr>
        <w:ind w:leftChars="400" w:left="1108" w:hangingChars="150" w:hanging="302"/>
        <w:rPr>
          <w:rFonts w:asciiTheme="minorHAnsi" w:eastAsiaTheme="minorHAnsi" w:hAnsiTheme="minorHAnsi"/>
          <w:color w:val="000000" w:themeColor="text1"/>
          <w:szCs w:val="21"/>
          <w:lang w:eastAsia="zh-TW"/>
        </w:rPr>
      </w:pPr>
      <w:r w:rsidRPr="00D0013E">
        <w:rPr>
          <w:rFonts w:asciiTheme="minorHAnsi" w:eastAsiaTheme="minorHAnsi" w:hAnsiTheme="minorHAnsi" w:hint="eastAsia"/>
          <w:color w:val="000000" w:themeColor="text1"/>
          <w:szCs w:val="21"/>
          <w:lang w:eastAsia="zh-TW"/>
        </w:rPr>
        <w:t>-　運営体制</w:t>
      </w:r>
    </w:p>
    <w:p w14:paraId="1528980D" w14:textId="77777777" w:rsidR="00131B78" w:rsidRPr="00D0013E" w:rsidRDefault="00131B78" w:rsidP="00131B78">
      <w:pPr>
        <w:ind w:leftChars="400" w:left="1108" w:hangingChars="150" w:hanging="302"/>
        <w:rPr>
          <w:rFonts w:asciiTheme="minorHAnsi" w:eastAsiaTheme="minorHAnsi" w:hAnsiTheme="minorHAnsi"/>
          <w:color w:val="000000" w:themeColor="text1"/>
          <w:szCs w:val="21"/>
          <w:lang w:eastAsia="zh-TW"/>
        </w:rPr>
      </w:pPr>
      <w:r w:rsidRPr="00D0013E">
        <w:rPr>
          <w:rFonts w:asciiTheme="minorHAnsi" w:eastAsiaTheme="minorHAnsi" w:hAnsiTheme="minorHAnsi" w:hint="eastAsia"/>
          <w:color w:val="000000" w:themeColor="text1"/>
          <w:szCs w:val="21"/>
          <w:lang w:eastAsia="zh-TW"/>
        </w:rPr>
        <w:t>-　配布資料一覧</w:t>
      </w:r>
    </w:p>
    <w:p w14:paraId="515DF221" w14:textId="77777777" w:rsidR="00131B78" w:rsidRPr="00D0013E" w:rsidRDefault="00131B78" w:rsidP="00131B78">
      <w:pPr>
        <w:ind w:leftChars="400" w:left="1108" w:hangingChars="150" w:hanging="3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　本大会開催期間中の各部屋の進行表（運営局の分担も記載すること）</w:t>
      </w:r>
    </w:p>
    <w:p w14:paraId="1C1EB9CD" w14:textId="77777777" w:rsidR="00131B78" w:rsidRPr="00D0013E" w:rsidRDefault="00131B78" w:rsidP="00131B78">
      <w:pPr>
        <w:ind w:leftChars="400" w:left="1108" w:hangingChars="150" w:hanging="3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　受付フロー（</w:t>
      </w:r>
      <w:r w:rsidRPr="00D0013E">
        <w:rPr>
          <w:rFonts w:asciiTheme="minorHAnsi" w:eastAsiaTheme="minorHAnsi" w:hAnsiTheme="minorHAnsi" w:cs="ＭＳ Ｐゴシック" w:hint="eastAsia"/>
          <w:color w:val="000000" w:themeColor="text1"/>
          <w:kern w:val="0"/>
          <w:szCs w:val="20"/>
        </w:rPr>
        <w:t>受講者</w:t>
      </w:r>
      <w:r w:rsidRPr="00D0013E">
        <w:rPr>
          <w:rFonts w:asciiTheme="minorHAnsi" w:eastAsiaTheme="minorHAnsi" w:hAnsiTheme="minorHAnsi" w:hint="eastAsia"/>
          <w:color w:val="000000" w:themeColor="text1"/>
          <w:szCs w:val="21"/>
        </w:rPr>
        <w:t>、</w:t>
      </w:r>
      <w:r>
        <w:rPr>
          <w:rFonts w:asciiTheme="minorHAnsi" w:eastAsiaTheme="minorHAnsi" w:hAnsiTheme="minorHAnsi" w:hint="eastAsia"/>
          <w:color w:val="000000" w:themeColor="text1"/>
          <w:szCs w:val="21"/>
        </w:rPr>
        <w:t>主査・</w:t>
      </w:r>
      <w:r w:rsidRPr="00D0013E">
        <w:rPr>
          <w:rFonts w:asciiTheme="minorHAnsi" w:eastAsiaTheme="minorHAnsi" w:hAnsiTheme="minorHAnsi" w:hint="eastAsia"/>
          <w:color w:val="000000" w:themeColor="text1"/>
          <w:szCs w:val="21"/>
        </w:rPr>
        <w:t>講師</w:t>
      </w:r>
      <w:r>
        <w:rPr>
          <w:rFonts w:asciiTheme="minorHAnsi" w:eastAsiaTheme="minorHAnsi" w:hAnsiTheme="minorHAnsi" w:hint="eastAsia"/>
          <w:color w:val="000000" w:themeColor="text1"/>
          <w:szCs w:val="21"/>
        </w:rPr>
        <w:t>等</w:t>
      </w:r>
      <w:r w:rsidRPr="00D0013E">
        <w:rPr>
          <w:rFonts w:asciiTheme="minorHAnsi" w:eastAsiaTheme="minorHAnsi" w:hAnsiTheme="minorHAnsi" w:hint="eastAsia"/>
          <w:color w:val="000000" w:themeColor="text1"/>
          <w:szCs w:val="21"/>
        </w:rPr>
        <w:t>、チューター、IPA事務局、協議会事務局、食事提供を伴う見学者及び食事提供を伴わない見学者の別に作成）</w:t>
      </w:r>
    </w:p>
    <w:p w14:paraId="61CAB0D5" w14:textId="77777777" w:rsidR="00131B78" w:rsidRPr="00D0013E" w:rsidRDefault="00131B78" w:rsidP="00131B78">
      <w:pPr>
        <w:ind w:leftChars="400" w:left="1108" w:hangingChars="150" w:hanging="3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　会場内外の誘導計画及びサイン計画</w:t>
      </w:r>
    </w:p>
    <w:p w14:paraId="37EEC088" w14:textId="77777777" w:rsidR="00131B78" w:rsidRPr="00D0013E" w:rsidRDefault="00131B78" w:rsidP="00131B78">
      <w:pPr>
        <w:ind w:leftChars="400" w:left="1108" w:hangingChars="150" w:hanging="3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　スタッフ注意事項及び業務範囲</w:t>
      </w:r>
    </w:p>
    <w:p w14:paraId="5D5D037C" w14:textId="77777777" w:rsidR="00131B78" w:rsidRPr="00D0013E" w:rsidRDefault="00131B78" w:rsidP="00131B78">
      <w:pPr>
        <w:ind w:leftChars="400" w:left="1108" w:hangingChars="150" w:hanging="3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　防災・緊急時関連事項</w:t>
      </w:r>
    </w:p>
    <w:p w14:paraId="545BA355" w14:textId="77777777" w:rsidR="00131B78" w:rsidRPr="00D0013E" w:rsidRDefault="00131B78" w:rsidP="00131B78">
      <w:pPr>
        <w:ind w:leftChars="400" w:left="1108" w:hangingChars="150" w:hanging="3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　その他必要事項</w:t>
      </w:r>
    </w:p>
    <w:p w14:paraId="5A95D44F" w14:textId="77777777" w:rsidR="00131B78" w:rsidRPr="00D0013E" w:rsidRDefault="00131B78" w:rsidP="00131B78">
      <w:pPr>
        <w:suppressAutoHyphens/>
        <w:ind w:leftChars="100" w:left="605" w:hangingChars="200" w:hanging="403"/>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(5)　進行台本及び式次第の作成</w:t>
      </w:r>
    </w:p>
    <w:p w14:paraId="40FED223" w14:textId="77777777" w:rsidR="00131B78" w:rsidRPr="00D0013E" w:rsidRDefault="00131B78" w:rsidP="00131B78">
      <w:pPr>
        <w:suppressAutoHyphens/>
        <w:ind w:leftChars="200" w:left="403" w:firstLineChars="100" w:firstLine="202"/>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開講</w:t>
      </w:r>
      <w:r w:rsidRPr="00D0013E">
        <w:rPr>
          <w:rFonts w:asciiTheme="minorHAnsi" w:eastAsiaTheme="minorHAnsi" w:hAnsiTheme="minorHAnsi" w:hint="eastAsia"/>
          <w:color w:val="000000" w:themeColor="text1"/>
          <w:szCs w:val="21"/>
        </w:rPr>
        <w:t>式及び</w:t>
      </w:r>
      <w:r>
        <w:rPr>
          <w:rFonts w:asciiTheme="minorHAnsi" w:eastAsiaTheme="minorHAnsi" w:hAnsiTheme="minorHAnsi" w:hint="eastAsia"/>
          <w:color w:val="000000" w:themeColor="text1"/>
          <w:szCs w:val="21"/>
        </w:rPr>
        <w:t>閉講</w:t>
      </w:r>
      <w:r w:rsidRPr="00D0013E">
        <w:rPr>
          <w:rFonts w:asciiTheme="minorHAnsi" w:eastAsiaTheme="minorHAnsi" w:hAnsiTheme="minorHAnsi" w:hint="eastAsia"/>
          <w:color w:val="000000" w:themeColor="text1"/>
          <w:szCs w:val="21"/>
        </w:rPr>
        <w:t>式を対象として、本大会開催</w:t>
      </w:r>
      <w:r>
        <w:rPr>
          <w:rFonts w:asciiTheme="minorHAnsi" w:eastAsiaTheme="minorHAnsi" w:hAnsiTheme="minorHAnsi" w:hint="eastAsia"/>
          <w:color w:val="000000" w:themeColor="text1"/>
          <w:szCs w:val="21"/>
        </w:rPr>
        <w:t>2</w:t>
      </w:r>
      <w:r w:rsidRPr="00D0013E">
        <w:rPr>
          <w:rFonts w:asciiTheme="minorHAnsi" w:eastAsiaTheme="minorHAnsi" w:hAnsiTheme="minorHAnsi" w:hint="eastAsia"/>
          <w:color w:val="000000" w:themeColor="text1"/>
          <w:szCs w:val="21"/>
        </w:rPr>
        <w:t>週間前までを目途に「進行台本」及び「式次第」を作成すること。</w:t>
      </w:r>
    </w:p>
    <w:p w14:paraId="0AD050B9" w14:textId="77777777" w:rsidR="00131B78" w:rsidRPr="00D0013E" w:rsidRDefault="00131B78" w:rsidP="00131B78">
      <w:pPr>
        <w:suppressAutoHyphens/>
        <w:ind w:leftChars="200" w:left="403" w:firstLineChars="100" w:firstLine="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本資料の作成にあたり、参考として、昨年使用した資料一式をIPAより提供可能である。</w:t>
      </w:r>
    </w:p>
    <w:p w14:paraId="74B59209"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①　進行補助のために進行台本を作成して、IPA事務局及び協議会事務局の人数分を印刷すること。進行台本には以下の内容を含めること。作成にあたっては、円滑な運営を実現するため、関係者が容易に時系列で理解できるよう、時刻及び時間の表示並びにレイアウトを工夫すること。</w:t>
      </w:r>
    </w:p>
    <w:p w14:paraId="74B05263" w14:textId="77777777" w:rsidR="00131B78" w:rsidRPr="00D0013E" w:rsidRDefault="00131B78" w:rsidP="00131B78">
      <w:pPr>
        <w:ind w:leftChars="400" w:left="1008" w:hangingChars="100" w:hanging="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1)　司会者の読み上げ原稿</w:t>
      </w:r>
    </w:p>
    <w:p w14:paraId="2B558831" w14:textId="77777777" w:rsidR="00131B78" w:rsidRPr="00D0013E" w:rsidRDefault="00131B78" w:rsidP="00131B78">
      <w:pPr>
        <w:ind w:leftChars="400" w:left="1008" w:hangingChars="100" w:hanging="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2)　講演者等の登壇、降壇の導線及び誘導のタイミング</w:t>
      </w:r>
    </w:p>
    <w:p w14:paraId="0B568CC1" w14:textId="77777777" w:rsidR="00131B78" w:rsidRPr="00D0013E" w:rsidRDefault="00131B78" w:rsidP="00131B78">
      <w:pPr>
        <w:ind w:leftChars="400" w:left="1008" w:hangingChars="100" w:hanging="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3)　講演資料の表示に関する情報</w:t>
      </w:r>
    </w:p>
    <w:p w14:paraId="1262907F" w14:textId="77777777" w:rsidR="00131B78" w:rsidRPr="00D0013E" w:rsidRDefault="00131B78" w:rsidP="00131B78">
      <w:pPr>
        <w:ind w:leftChars="400" w:left="1008" w:hangingChars="100" w:hanging="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4)　照明、音響等の切り替え等に関する情報</w:t>
      </w:r>
    </w:p>
    <w:p w14:paraId="6A4E1D71" w14:textId="77777777" w:rsidR="00131B78" w:rsidRPr="00D0013E" w:rsidRDefault="00131B78" w:rsidP="00131B78">
      <w:pPr>
        <w:ind w:leftChars="400" w:left="1008" w:hangingChars="100" w:hanging="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5)　講演者等の使用機材、使用ソフトウェア等の情報</w:t>
      </w:r>
    </w:p>
    <w:p w14:paraId="51CC78ED" w14:textId="77777777" w:rsidR="00131B78" w:rsidRPr="00D0013E" w:rsidRDefault="00131B78" w:rsidP="00131B78">
      <w:pPr>
        <w:ind w:leftChars="400" w:left="1008" w:hangingChars="100" w:hanging="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6)　その他会場進行において必要な情報</w:t>
      </w:r>
    </w:p>
    <w:p w14:paraId="2C48061F" w14:textId="77777777" w:rsidR="00131B78" w:rsidRPr="00D0013E" w:rsidRDefault="00131B78" w:rsidP="00131B78">
      <w:pPr>
        <w:ind w:leftChars="200" w:left="605" w:hangingChars="100" w:hanging="202"/>
        <w:rPr>
          <w:rFonts w:asciiTheme="minorHAnsi" w:eastAsiaTheme="minorHAnsi" w:hAnsiTheme="minorHAnsi"/>
          <w:szCs w:val="21"/>
        </w:rPr>
      </w:pPr>
      <w:r w:rsidRPr="00D0013E">
        <w:rPr>
          <w:rFonts w:asciiTheme="minorHAnsi" w:eastAsiaTheme="minorHAnsi" w:hAnsiTheme="minorHAnsi" w:hint="eastAsia"/>
          <w:color w:val="000000" w:themeColor="text1"/>
          <w:szCs w:val="21"/>
        </w:rPr>
        <w:t>②　来賓向けの案内のために「式次第」を作成すること。式次第には以下の内容</w:t>
      </w:r>
      <w:r w:rsidRPr="00D0013E">
        <w:rPr>
          <w:rFonts w:asciiTheme="minorHAnsi" w:eastAsiaTheme="minorHAnsi" w:hAnsiTheme="minorHAnsi" w:hint="eastAsia"/>
          <w:szCs w:val="21"/>
        </w:rPr>
        <w:t>を含めること。</w:t>
      </w:r>
    </w:p>
    <w:p w14:paraId="621FADEC" w14:textId="77777777" w:rsidR="00131B78" w:rsidRPr="00D0013E" w:rsidRDefault="00131B78" w:rsidP="00131B78">
      <w:pPr>
        <w:ind w:leftChars="400" w:left="1008" w:hangingChars="100" w:hanging="202"/>
        <w:rPr>
          <w:rFonts w:asciiTheme="minorHAnsi" w:eastAsiaTheme="minorHAnsi" w:hAnsiTheme="minorHAnsi"/>
        </w:rPr>
      </w:pPr>
      <w:r w:rsidRPr="00D0013E">
        <w:rPr>
          <w:rFonts w:asciiTheme="minorHAnsi" w:eastAsiaTheme="minorHAnsi" w:hAnsiTheme="minorHAnsi" w:hint="eastAsia"/>
        </w:rPr>
        <w:t>1)　題目</w:t>
      </w:r>
    </w:p>
    <w:p w14:paraId="74602EB1" w14:textId="77777777" w:rsidR="00131B78" w:rsidRPr="00D0013E" w:rsidRDefault="00131B78" w:rsidP="00131B78">
      <w:pPr>
        <w:ind w:leftChars="400" w:left="1008" w:hangingChars="100" w:hanging="202"/>
        <w:rPr>
          <w:rFonts w:asciiTheme="minorHAnsi" w:eastAsiaTheme="minorHAnsi" w:hAnsiTheme="minorHAnsi"/>
        </w:rPr>
      </w:pPr>
      <w:r w:rsidRPr="00D0013E">
        <w:rPr>
          <w:rFonts w:asciiTheme="minorHAnsi" w:eastAsiaTheme="minorHAnsi" w:hAnsiTheme="minorHAnsi" w:hint="eastAsia"/>
        </w:rPr>
        <w:t>2)　登壇者の氏名及び所属</w:t>
      </w:r>
    </w:p>
    <w:p w14:paraId="28EC3516" w14:textId="77777777" w:rsidR="00131B78" w:rsidRPr="00D0013E" w:rsidRDefault="00131B78" w:rsidP="00131B78">
      <w:pPr>
        <w:suppressAutoHyphens/>
        <w:ind w:leftChars="100" w:left="605" w:hangingChars="200" w:hanging="403"/>
        <w:rPr>
          <w:rFonts w:asciiTheme="minorHAnsi" w:eastAsiaTheme="minorHAnsi" w:hAnsiTheme="minorHAnsi"/>
          <w:szCs w:val="21"/>
        </w:rPr>
      </w:pPr>
      <w:r w:rsidRPr="00D0013E">
        <w:rPr>
          <w:rFonts w:asciiTheme="minorHAnsi" w:eastAsiaTheme="minorHAnsi" w:hAnsiTheme="minorHAnsi" w:hint="eastAsia"/>
          <w:szCs w:val="21"/>
        </w:rPr>
        <w:t xml:space="preserve">(6)　</w:t>
      </w:r>
      <w:r w:rsidRPr="00D0013E">
        <w:rPr>
          <w:rFonts w:asciiTheme="minorHAnsi" w:eastAsiaTheme="minorHAnsi" w:hAnsiTheme="minorHAnsi" w:cs="ＭＳ 明朝" w:hint="eastAsia"/>
          <w:szCs w:val="21"/>
        </w:rPr>
        <w:t>首提げ</w:t>
      </w:r>
      <w:r w:rsidRPr="00D0013E">
        <w:rPr>
          <w:rFonts w:asciiTheme="minorHAnsi" w:eastAsiaTheme="minorHAnsi" w:hAnsiTheme="minorHAnsi" w:hint="eastAsia"/>
          <w:szCs w:val="21"/>
        </w:rPr>
        <w:t>式名札ストラップ一式の作成</w:t>
      </w:r>
    </w:p>
    <w:p w14:paraId="08BD5F58"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szCs w:val="21"/>
        </w:rPr>
        <w:t>①　本行事の来場者を区別するための首提げ式名札ストラップ一式（名札、名札ケース、首提げストラップの3点で1組を想定する）を作成すること。区別は首提げストラップの色により行う。ただし</w:t>
      </w:r>
      <w:r>
        <w:rPr>
          <w:rFonts w:asciiTheme="minorHAnsi" w:eastAsiaTheme="minorHAnsi" w:hAnsiTheme="minorHAnsi" w:hint="eastAsia"/>
          <w:szCs w:val="21"/>
        </w:rPr>
        <w:t>受講者</w:t>
      </w:r>
      <w:r w:rsidRPr="00D0013E">
        <w:rPr>
          <w:rFonts w:asciiTheme="minorHAnsi" w:eastAsiaTheme="minorHAnsi" w:hAnsiTheme="minorHAnsi" w:hint="eastAsia"/>
          <w:szCs w:val="21"/>
        </w:rPr>
        <w:t>については、さらに中に入れる紙の色で受講コースを区別する。区別ごとのストラップの想定色と想定組数は以下の通りである。</w:t>
      </w:r>
    </w:p>
    <w:p w14:paraId="63FF57FB" w14:textId="77777777" w:rsidR="00131B78" w:rsidRPr="00D0013E" w:rsidRDefault="00131B78" w:rsidP="00131B78">
      <w:pPr>
        <w:ind w:leftChars="400" w:left="1008" w:hangingChars="100" w:hanging="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 xml:space="preserve">1)　</w:t>
      </w:r>
      <w:r w:rsidRPr="00D0013E">
        <w:rPr>
          <w:rFonts w:asciiTheme="minorHAnsi" w:eastAsiaTheme="minorHAnsi" w:hAnsiTheme="minorHAnsi" w:cs="ＭＳ Ｐゴシック" w:hint="eastAsia"/>
          <w:color w:val="000000" w:themeColor="text1"/>
          <w:kern w:val="0"/>
          <w:szCs w:val="20"/>
        </w:rPr>
        <w:t>受講者</w:t>
      </w:r>
      <w:r w:rsidRPr="00D0013E">
        <w:rPr>
          <w:rFonts w:asciiTheme="minorHAnsi" w:eastAsiaTheme="minorHAnsi" w:hAnsiTheme="minorHAnsi" w:hint="eastAsia"/>
          <w:color w:val="000000" w:themeColor="text1"/>
        </w:rPr>
        <w:t>（青、100組）</w:t>
      </w:r>
    </w:p>
    <w:p w14:paraId="55DF2E0B" w14:textId="71727707" w:rsidR="00131B78" w:rsidRPr="00D0013E" w:rsidRDefault="00131B78" w:rsidP="00131B78">
      <w:pPr>
        <w:ind w:leftChars="400" w:left="1008" w:hangingChars="100" w:hanging="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 xml:space="preserve">  ※全国大会（中紙：青、</w:t>
      </w:r>
      <w:r w:rsidR="0034194F">
        <w:rPr>
          <w:rFonts w:asciiTheme="minorHAnsi" w:eastAsiaTheme="minorEastAsia" w:hAnsiTheme="minorHAnsi" w:hint="eastAsia"/>
          <w:color w:val="000000" w:themeColor="text1"/>
        </w:rPr>
        <w:t>受講者の人数と同じ</w:t>
      </w:r>
      <w:r w:rsidRPr="00D0013E">
        <w:rPr>
          <w:rFonts w:asciiTheme="minorHAnsi" w:eastAsiaTheme="minorHAnsi" w:hAnsiTheme="minorHAnsi" w:hint="eastAsia"/>
          <w:color w:val="000000" w:themeColor="text1"/>
        </w:rPr>
        <w:t>）、ネクスト（中紙：赤、</w:t>
      </w:r>
      <w:r w:rsidR="0034194F">
        <w:rPr>
          <w:rFonts w:asciiTheme="minorHAnsi" w:eastAsiaTheme="minorEastAsia" w:hAnsiTheme="minorHAnsi" w:hint="eastAsia"/>
          <w:color w:val="000000" w:themeColor="text1"/>
        </w:rPr>
        <w:t>受講者の人数と同じ</w:t>
      </w:r>
      <w:r w:rsidRPr="00D0013E">
        <w:rPr>
          <w:rFonts w:asciiTheme="minorHAnsi" w:eastAsiaTheme="minorHAnsi" w:hAnsiTheme="minorHAnsi" w:hint="eastAsia"/>
          <w:color w:val="000000" w:themeColor="text1"/>
        </w:rPr>
        <w:t>）、ジュニア（中紙：黄、</w:t>
      </w:r>
      <w:r w:rsidR="0034194F">
        <w:rPr>
          <w:rFonts w:asciiTheme="minorHAnsi" w:eastAsiaTheme="minorEastAsia" w:hAnsiTheme="minorHAnsi" w:hint="eastAsia"/>
          <w:color w:val="000000" w:themeColor="text1"/>
        </w:rPr>
        <w:t>受講者の人数と同じ</w:t>
      </w:r>
      <w:r w:rsidRPr="00D0013E">
        <w:rPr>
          <w:rFonts w:asciiTheme="minorHAnsi" w:eastAsiaTheme="minorHAnsi" w:hAnsiTheme="minorHAnsi" w:hint="eastAsia"/>
          <w:color w:val="000000" w:themeColor="text1"/>
        </w:rPr>
        <w:t>）</w:t>
      </w:r>
    </w:p>
    <w:p w14:paraId="6DF6517B" w14:textId="77777777" w:rsidR="00131B78" w:rsidRPr="00D0013E" w:rsidRDefault="00131B78" w:rsidP="00131B78">
      <w:pPr>
        <w:ind w:leftChars="400" w:left="1008" w:hangingChars="100" w:hanging="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 xml:space="preserve">2)　</w:t>
      </w:r>
      <w:r w:rsidRPr="00D0013E">
        <w:rPr>
          <w:rFonts w:asciiTheme="minorHAnsi" w:eastAsiaTheme="minorHAnsi" w:hAnsiTheme="minorHAnsi" w:cs="ＭＳ Ｐゴシック" w:hint="eastAsia"/>
          <w:color w:val="000000" w:themeColor="text1"/>
          <w:kern w:val="0"/>
          <w:szCs w:val="20"/>
        </w:rPr>
        <w:t>受講者</w:t>
      </w:r>
      <w:r w:rsidRPr="00D0013E">
        <w:rPr>
          <w:rFonts w:asciiTheme="minorHAnsi" w:eastAsiaTheme="minorHAnsi" w:hAnsiTheme="minorHAnsi" w:hint="eastAsia"/>
          <w:color w:val="000000" w:themeColor="text1"/>
        </w:rPr>
        <w:t>のうち、報道関係者からの個別取材を拒否する者（紫、10組）</w:t>
      </w:r>
    </w:p>
    <w:p w14:paraId="1DA0D4B2" w14:textId="77777777" w:rsidR="00131B78" w:rsidRPr="00D0013E" w:rsidRDefault="00131B78" w:rsidP="00131B78">
      <w:pPr>
        <w:ind w:leftChars="400" w:left="1008" w:hangingChars="100" w:hanging="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3</w:t>
      </w:r>
      <w:r w:rsidRPr="00D0013E">
        <w:rPr>
          <w:rFonts w:asciiTheme="minorHAnsi" w:eastAsiaTheme="minorHAnsi" w:hAnsiTheme="minorHAnsi"/>
          <w:color w:val="000000" w:themeColor="text1"/>
        </w:rPr>
        <w:t xml:space="preserve">)　</w:t>
      </w:r>
      <w:r w:rsidRPr="00D0013E">
        <w:rPr>
          <w:rFonts w:asciiTheme="minorHAnsi" w:eastAsiaTheme="minorHAnsi" w:hAnsiTheme="minorHAnsi" w:hint="eastAsia"/>
          <w:color w:val="000000" w:themeColor="text1"/>
        </w:rPr>
        <w:t>講師（緑、</w:t>
      </w:r>
      <w:r w:rsidRPr="00D0013E">
        <w:rPr>
          <w:rFonts w:asciiTheme="minorHAnsi" w:eastAsiaTheme="minorHAnsi" w:hAnsiTheme="minorHAnsi"/>
          <w:color w:val="000000" w:themeColor="text1"/>
        </w:rPr>
        <w:t>80</w:t>
      </w:r>
      <w:r w:rsidRPr="00D0013E">
        <w:rPr>
          <w:rFonts w:asciiTheme="minorHAnsi" w:eastAsiaTheme="minorHAnsi" w:hAnsiTheme="minorHAnsi" w:hint="eastAsia"/>
          <w:color w:val="000000" w:themeColor="text1"/>
        </w:rPr>
        <w:t>組）</w:t>
      </w:r>
    </w:p>
    <w:p w14:paraId="3E0C71A1" w14:textId="77777777" w:rsidR="00131B78" w:rsidRPr="00D0013E" w:rsidRDefault="00131B78" w:rsidP="00131B78">
      <w:pPr>
        <w:ind w:leftChars="400" w:left="1008" w:hangingChars="100" w:hanging="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4</w:t>
      </w:r>
      <w:r w:rsidRPr="00D0013E">
        <w:rPr>
          <w:rFonts w:asciiTheme="minorHAnsi" w:eastAsiaTheme="minorHAnsi" w:hAnsiTheme="minorHAnsi"/>
          <w:color w:val="000000" w:themeColor="text1"/>
        </w:rPr>
        <w:t xml:space="preserve">)　</w:t>
      </w:r>
      <w:r w:rsidRPr="00D0013E">
        <w:rPr>
          <w:rFonts w:asciiTheme="minorHAnsi" w:eastAsiaTheme="minorHAnsi" w:hAnsiTheme="minorHAnsi" w:hint="eastAsia"/>
          <w:color w:val="000000" w:themeColor="text1"/>
        </w:rPr>
        <w:t>チューター（黄緑、</w:t>
      </w:r>
      <w:r w:rsidRPr="00D0013E">
        <w:rPr>
          <w:rFonts w:asciiTheme="minorHAnsi" w:eastAsiaTheme="minorHAnsi" w:hAnsiTheme="minorHAnsi"/>
          <w:color w:val="000000" w:themeColor="text1"/>
        </w:rPr>
        <w:t>30</w:t>
      </w:r>
      <w:r w:rsidRPr="00D0013E">
        <w:rPr>
          <w:rFonts w:asciiTheme="minorHAnsi" w:eastAsiaTheme="minorHAnsi" w:hAnsiTheme="minorHAnsi" w:hint="eastAsia"/>
          <w:color w:val="000000" w:themeColor="text1"/>
        </w:rPr>
        <w:t>組）</w:t>
      </w:r>
    </w:p>
    <w:p w14:paraId="7E6FF378" w14:textId="77777777" w:rsidR="00131B78" w:rsidRPr="00D0013E" w:rsidRDefault="00131B78" w:rsidP="00131B78">
      <w:pPr>
        <w:ind w:leftChars="400" w:left="1008" w:hangingChars="100" w:hanging="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5</w:t>
      </w:r>
      <w:r w:rsidRPr="00D0013E">
        <w:rPr>
          <w:rFonts w:asciiTheme="minorHAnsi" w:eastAsiaTheme="minorHAnsi" w:hAnsiTheme="minorHAnsi"/>
          <w:color w:val="000000" w:themeColor="text1"/>
        </w:rPr>
        <w:t xml:space="preserve">)　</w:t>
      </w:r>
      <w:r w:rsidRPr="00D0013E">
        <w:rPr>
          <w:rFonts w:asciiTheme="minorHAnsi" w:eastAsiaTheme="minorHAnsi" w:hAnsiTheme="minorHAnsi" w:hint="eastAsia"/>
          <w:color w:val="000000" w:themeColor="text1"/>
        </w:rPr>
        <w:t>来賓及び見学者（黒、</w:t>
      </w:r>
      <w:r w:rsidRPr="00D0013E">
        <w:rPr>
          <w:rFonts w:asciiTheme="minorHAnsi" w:eastAsiaTheme="minorHAnsi" w:hAnsiTheme="minorHAnsi"/>
          <w:color w:val="000000" w:themeColor="text1"/>
        </w:rPr>
        <w:t>200</w:t>
      </w:r>
      <w:r w:rsidRPr="00D0013E">
        <w:rPr>
          <w:rFonts w:asciiTheme="minorHAnsi" w:eastAsiaTheme="minorHAnsi" w:hAnsiTheme="minorHAnsi" w:hint="eastAsia"/>
          <w:color w:val="000000" w:themeColor="text1"/>
        </w:rPr>
        <w:t>組）</w:t>
      </w:r>
    </w:p>
    <w:p w14:paraId="27DC3576" w14:textId="77777777" w:rsidR="00131B78" w:rsidRPr="00D0013E" w:rsidRDefault="00131B78" w:rsidP="00131B78">
      <w:pPr>
        <w:ind w:leftChars="400" w:left="1008" w:hangingChars="100" w:hanging="202"/>
        <w:rPr>
          <w:rFonts w:asciiTheme="minorHAnsi" w:eastAsiaTheme="minorHAnsi" w:hAnsiTheme="minorHAnsi"/>
          <w:color w:val="000000" w:themeColor="text1"/>
          <w:lang w:eastAsia="zh-TW"/>
        </w:rPr>
      </w:pPr>
      <w:r w:rsidRPr="00D0013E">
        <w:rPr>
          <w:rFonts w:asciiTheme="minorHAnsi" w:eastAsiaTheme="minorHAnsi" w:hAnsiTheme="minorHAnsi" w:hint="eastAsia"/>
          <w:color w:val="000000" w:themeColor="text1"/>
          <w:lang w:eastAsia="zh-TW"/>
        </w:rPr>
        <w:t>6</w:t>
      </w:r>
      <w:r w:rsidRPr="00D0013E">
        <w:rPr>
          <w:rFonts w:asciiTheme="minorHAnsi" w:eastAsiaTheme="minorHAnsi" w:hAnsiTheme="minorHAnsi"/>
          <w:color w:val="000000" w:themeColor="text1"/>
          <w:lang w:eastAsia="zh-TW"/>
        </w:rPr>
        <w:t>)　IPA事務局、協議会事務局、運営局（黄、30組）</w:t>
      </w:r>
    </w:p>
    <w:p w14:paraId="45FBB4E0" w14:textId="77777777" w:rsidR="00131B78" w:rsidRPr="00D0013E" w:rsidRDefault="00131B78" w:rsidP="00131B78">
      <w:pPr>
        <w:ind w:leftChars="400" w:left="1008" w:hangingChars="100" w:hanging="202"/>
        <w:rPr>
          <w:rFonts w:asciiTheme="minorHAnsi" w:eastAsiaTheme="minorHAnsi" w:hAnsiTheme="minorHAnsi"/>
          <w:color w:val="000000" w:themeColor="text1"/>
          <w:lang w:eastAsia="zh-TW"/>
        </w:rPr>
      </w:pPr>
      <w:r>
        <w:rPr>
          <w:rFonts w:asciiTheme="minorHAnsi" w:eastAsiaTheme="minorHAnsi" w:hAnsiTheme="minorHAnsi" w:hint="eastAsia"/>
          <w:color w:val="000000" w:themeColor="text1"/>
          <w:lang w:eastAsia="zh-TW"/>
        </w:rPr>
        <w:t>7</w:t>
      </w:r>
      <w:r w:rsidRPr="00D0013E">
        <w:rPr>
          <w:rFonts w:asciiTheme="minorHAnsi" w:eastAsiaTheme="minorHAnsi" w:hAnsiTheme="minorHAnsi"/>
          <w:color w:val="000000" w:themeColor="text1"/>
          <w:lang w:eastAsia="zh-TW"/>
        </w:rPr>
        <w:t>)　報道関係者（白、40組）</w:t>
      </w:r>
    </w:p>
    <w:p w14:paraId="6456DA60" w14:textId="77777777" w:rsidR="00131B78" w:rsidRPr="00D0013E" w:rsidRDefault="00131B78" w:rsidP="00131B78">
      <w:pPr>
        <w:ind w:leftChars="400" w:left="1008" w:hangingChars="100" w:hanging="202"/>
        <w:rPr>
          <w:rFonts w:asciiTheme="minorHAnsi" w:eastAsiaTheme="minorHAnsi" w:hAnsiTheme="minorHAnsi"/>
          <w:color w:val="000000" w:themeColor="text1"/>
        </w:rPr>
      </w:pPr>
      <w:r>
        <w:rPr>
          <w:rFonts w:asciiTheme="minorHAnsi" w:eastAsiaTheme="minorHAnsi" w:hAnsiTheme="minorHAnsi" w:hint="eastAsia"/>
          <w:color w:val="000000" w:themeColor="text1"/>
        </w:rPr>
        <w:t>8</w:t>
      </w:r>
      <w:r w:rsidRPr="00D0013E">
        <w:rPr>
          <w:rFonts w:asciiTheme="minorHAnsi" w:eastAsiaTheme="minorHAnsi" w:hAnsiTheme="minorHAnsi"/>
          <w:color w:val="000000" w:themeColor="text1"/>
        </w:rPr>
        <w:t>)　予備区分（</w:t>
      </w:r>
      <w:r w:rsidRPr="00D0013E">
        <w:rPr>
          <w:rFonts w:asciiTheme="minorHAnsi" w:eastAsiaTheme="minorHAnsi" w:hAnsiTheme="minorHAnsi" w:hint="eastAsia"/>
          <w:color w:val="000000" w:themeColor="text1"/>
        </w:rPr>
        <w:t>グレー、</w:t>
      </w:r>
      <w:r w:rsidRPr="00D0013E">
        <w:rPr>
          <w:rFonts w:asciiTheme="minorHAnsi" w:eastAsiaTheme="minorHAnsi" w:hAnsiTheme="minorHAnsi"/>
          <w:color w:val="000000" w:themeColor="text1"/>
        </w:rPr>
        <w:t>20</w:t>
      </w:r>
      <w:r w:rsidRPr="00D0013E">
        <w:rPr>
          <w:rFonts w:asciiTheme="minorHAnsi" w:eastAsiaTheme="minorHAnsi" w:hAnsiTheme="minorHAnsi" w:hint="eastAsia"/>
          <w:color w:val="000000" w:themeColor="text1"/>
        </w:rPr>
        <w:t>組）</w:t>
      </w:r>
    </w:p>
    <w:p w14:paraId="73048F61"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②　名札を作成する際は以下の点に留意すること。</w:t>
      </w:r>
    </w:p>
    <w:p w14:paraId="10FD7BC5" w14:textId="77777777" w:rsidR="00131B78" w:rsidRPr="00D0013E" w:rsidRDefault="00131B78" w:rsidP="00131B78">
      <w:pPr>
        <w:ind w:leftChars="400" w:left="1008" w:hangingChars="100" w:hanging="202"/>
        <w:rPr>
          <w:rFonts w:asciiTheme="minorHAnsi" w:eastAsiaTheme="minorHAnsi" w:hAnsiTheme="minorHAnsi"/>
          <w:color w:val="000000" w:themeColor="text1"/>
        </w:rPr>
      </w:pPr>
      <w:r>
        <w:rPr>
          <w:rFonts w:asciiTheme="minorHAnsi" w:eastAsiaTheme="minorHAnsi" w:hAnsiTheme="minorHAnsi" w:hint="eastAsia"/>
          <w:color w:val="000000" w:themeColor="text1"/>
        </w:rPr>
        <w:t>1</w:t>
      </w:r>
      <w:r w:rsidRPr="00D0013E">
        <w:rPr>
          <w:rFonts w:asciiTheme="minorHAnsi" w:eastAsiaTheme="minorHAnsi" w:hAnsiTheme="minorHAnsi" w:hint="eastAsia"/>
          <w:color w:val="000000" w:themeColor="text1"/>
        </w:rPr>
        <w:t>)　本項①</w:t>
      </w:r>
      <w:r w:rsidRPr="00D0013E">
        <w:rPr>
          <w:rFonts w:asciiTheme="minorHAnsi" w:eastAsiaTheme="minorHAnsi" w:hAnsiTheme="minorHAnsi"/>
          <w:color w:val="000000" w:themeColor="text1"/>
        </w:rPr>
        <w:t>1)</w:t>
      </w:r>
      <w:r>
        <w:rPr>
          <w:rFonts w:asciiTheme="minorHAnsi" w:eastAsiaTheme="minorHAnsi" w:hAnsiTheme="minorHAnsi" w:hint="eastAsia"/>
          <w:color w:val="000000" w:themeColor="text1"/>
        </w:rPr>
        <w:t>～</w:t>
      </w:r>
      <w:r w:rsidRPr="00D0013E">
        <w:rPr>
          <w:rFonts w:asciiTheme="minorHAnsi" w:eastAsiaTheme="minorHAnsi" w:hAnsiTheme="minorHAnsi"/>
          <w:color w:val="000000" w:themeColor="text1"/>
        </w:rPr>
        <w:t>4)</w:t>
      </w:r>
      <w:r w:rsidRPr="00D0013E">
        <w:rPr>
          <w:rFonts w:asciiTheme="minorHAnsi" w:eastAsiaTheme="minorHAnsi" w:hAnsiTheme="minorHAnsi" w:hint="eastAsia"/>
          <w:color w:val="000000" w:themeColor="text1"/>
        </w:rPr>
        <w:t>に対応する名札は、想定保持者の氏名及びIPAが指定する記号（容易に判別可能なデザインとするよう配慮すること）を入れること</w:t>
      </w:r>
    </w:p>
    <w:p w14:paraId="6781EE09" w14:textId="77777777" w:rsidR="00131B78" w:rsidRPr="00D0013E" w:rsidRDefault="00131B78" w:rsidP="00131B78">
      <w:pPr>
        <w:ind w:leftChars="400" w:left="1008" w:hangingChars="100" w:hanging="202"/>
        <w:rPr>
          <w:rFonts w:asciiTheme="minorHAnsi" w:eastAsiaTheme="minorHAnsi" w:hAnsiTheme="minorHAnsi"/>
        </w:rPr>
      </w:pPr>
      <w:r>
        <w:rPr>
          <w:rFonts w:asciiTheme="minorHAnsi" w:eastAsiaTheme="minorHAnsi" w:hAnsiTheme="minorHAnsi" w:hint="eastAsia"/>
          <w:color w:val="000000" w:themeColor="text1"/>
        </w:rPr>
        <w:t>2</w:t>
      </w:r>
      <w:r w:rsidRPr="00D0013E">
        <w:rPr>
          <w:rFonts w:asciiTheme="minorHAnsi" w:eastAsiaTheme="minorHAnsi" w:hAnsiTheme="minorHAnsi" w:hint="eastAsia"/>
          <w:color w:val="000000" w:themeColor="text1"/>
        </w:rPr>
        <w:t>)　氏名を入れない名札には、来場者区別を大きなポイントで表記するこ</w:t>
      </w:r>
      <w:r w:rsidRPr="00D0013E">
        <w:rPr>
          <w:rFonts w:asciiTheme="minorHAnsi" w:eastAsiaTheme="minorHAnsi" w:hAnsiTheme="minorHAnsi" w:hint="eastAsia"/>
        </w:rPr>
        <w:t>と</w:t>
      </w:r>
    </w:p>
    <w:p w14:paraId="7E95B552"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szCs w:val="21"/>
        </w:rPr>
        <w:t>③　首提げストラップには、</w:t>
      </w:r>
      <w:r w:rsidRPr="00B36BD2">
        <w:rPr>
          <w:rFonts w:asciiTheme="minorHAnsi" w:eastAsiaTheme="minorHAnsi" w:hAnsiTheme="minorHAnsi" w:hint="eastAsia"/>
          <w:szCs w:val="21"/>
        </w:rPr>
        <w:t>IPAが指定する語句（「セキュリティ・キャンプ2025」</w:t>
      </w:r>
      <w:r>
        <w:rPr>
          <w:rFonts w:asciiTheme="minorHAnsi" w:eastAsiaTheme="minorHAnsi" w:hAnsiTheme="minorHAnsi" w:hint="eastAsia"/>
          <w:szCs w:val="21"/>
        </w:rPr>
        <w:t>を予定</w:t>
      </w:r>
      <w:r w:rsidRPr="00B36BD2">
        <w:rPr>
          <w:rFonts w:asciiTheme="minorHAnsi" w:eastAsiaTheme="minorHAnsi" w:hAnsiTheme="minorHAnsi" w:hint="eastAsia"/>
          <w:szCs w:val="21"/>
        </w:rPr>
        <w:t>）を印字すること。</w:t>
      </w:r>
      <w:r w:rsidRPr="00D0013E">
        <w:rPr>
          <w:rFonts w:asciiTheme="minorHAnsi" w:eastAsiaTheme="minorHAnsi" w:hAnsiTheme="minorHAnsi" w:hint="eastAsia"/>
          <w:color w:val="000000" w:themeColor="text1"/>
          <w:szCs w:val="21"/>
        </w:rPr>
        <w:t>印字前にIPAへデザイン案を提示し、承認を得ること。</w:t>
      </w:r>
    </w:p>
    <w:p w14:paraId="5059F3C3" w14:textId="77777777" w:rsidR="00131B78" w:rsidRPr="00D0013E" w:rsidRDefault="00131B78" w:rsidP="00131B78">
      <w:pPr>
        <w:suppressAutoHyphens/>
        <w:ind w:leftChars="100" w:left="605" w:hangingChars="200" w:hanging="403"/>
        <w:rPr>
          <w:rFonts w:asciiTheme="minorHAnsi" w:eastAsiaTheme="minorHAnsi" w:hAnsiTheme="minorHAnsi" w:cs="Arial"/>
          <w:color w:val="000000" w:themeColor="text1"/>
          <w:szCs w:val="21"/>
        </w:rPr>
      </w:pPr>
      <w:r w:rsidRPr="00D0013E">
        <w:rPr>
          <w:rFonts w:asciiTheme="minorHAnsi" w:eastAsiaTheme="minorHAnsi" w:hAnsiTheme="minorHAnsi" w:cs="Arial" w:hint="eastAsia"/>
          <w:color w:val="000000" w:themeColor="text1"/>
          <w:szCs w:val="21"/>
        </w:rPr>
        <w:t>(7)　修了</w:t>
      </w:r>
      <w:r w:rsidRPr="00D0013E">
        <w:rPr>
          <w:rFonts w:asciiTheme="minorHAnsi" w:eastAsiaTheme="minorHAnsi" w:hAnsiTheme="minorHAnsi" w:cs="ＭＳ 明朝" w:hint="eastAsia"/>
          <w:color w:val="000000" w:themeColor="text1"/>
          <w:szCs w:val="21"/>
        </w:rPr>
        <w:t>証書</w:t>
      </w:r>
      <w:r w:rsidRPr="00D0013E">
        <w:rPr>
          <w:rFonts w:asciiTheme="minorHAnsi" w:eastAsiaTheme="minorHAnsi" w:hAnsiTheme="minorHAnsi" w:cs="Arial" w:hint="eastAsia"/>
          <w:color w:val="000000" w:themeColor="text1"/>
          <w:szCs w:val="21"/>
        </w:rPr>
        <w:t>の作成</w:t>
      </w:r>
    </w:p>
    <w:p w14:paraId="25E96C1D" w14:textId="77777777" w:rsidR="00131B78" w:rsidRPr="00D0013E" w:rsidRDefault="00131B78" w:rsidP="00131B78">
      <w:pPr>
        <w:ind w:leftChars="200" w:left="605" w:hangingChars="100" w:hanging="202"/>
        <w:rPr>
          <w:rFonts w:asciiTheme="minorHAnsi" w:eastAsiaTheme="minorHAnsi" w:hAnsiTheme="minorHAnsi" w:cs="Arial"/>
          <w:color w:val="000000" w:themeColor="text1"/>
          <w:szCs w:val="21"/>
        </w:rPr>
      </w:pPr>
      <w:r w:rsidRPr="00D0013E">
        <w:rPr>
          <w:rFonts w:asciiTheme="minorHAnsi" w:eastAsiaTheme="minorHAnsi" w:hAnsiTheme="minorHAnsi" w:cs="Arial" w:hint="eastAsia"/>
          <w:color w:val="000000" w:themeColor="text1"/>
          <w:szCs w:val="21"/>
        </w:rPr>
        <w:t>①　本大会の</w:t>
      </w:r>
      <w:r>
        <w:rPr>
          <w:rFonts w:asciiTheme="minorHAnsi" w:eastAsiaTheme="minorHAnsi" w:hAnsiTheme="minorHAnsi" w:cs="Arial" w:hint="eastAsia"/>
          <w:color w:val="000000" w:themeColor="text1"/>
          <w:szCs w:val="21"/>
        </w:rPr>
        <w:t>閉講</w:t>
      </w:r>
      <w:r w:rsidRPr="00D0013E">
        <w:rPr>
          <w:rFonts w:asciiTheme="minorHAnsi" w:eastAsiaTheme="minorHAnsi" w:hAnsiTheme="minorHAnsi" w:cs="Arial" w:hint="eastAsia"/>
          <w:color w:val="000000" w:themeColor="text1"/>
          <w:szCs w:val="21"/>
        </w:rPr>
        <w:t>式で</w:t>
      </w:r>
      <w:r w:rsidRPr="00D0013E">
        <w:rPr>
          <w:rFonts w:asciiTheme="minorHAnsi" w:eastAsiaTheme="minorHAnsi" w:hAnsiTheme="minorHAnsi" w:cs="ＭＳ Ｐゴシック" w:hint="eastAsia"/>
          <w:color w:val="000000" w:themeColor="text1"/>
          <w:kern w:val="0"/>
          <w:szCs w:val="20"/>
        </w:rPr>
        <w:t>受講者</w:t>
      </w:r>
      <w:r w:rsidRPr="00D0013E">
        <w:rPr>
          <w:rFonts w:asciiTheme="minorHAnsi" w:eastAsiaTheme="minorHAnsi" w:hAnsiTheme="minorHAnsi" w:cs="Arial" w:hint="eastAsia"/>
          <w:color w:val="000000" w:themeColor="text1"/>
          <w:szCs w:val="21"/>
        </w:rPr>
        <w:t>全員に渡すことを目的として、適宜IPA事務局に確認の上、以下の内容で修了証書を作成すること。なお、全国大会</w:t>
      </w:r>
      <w:r>
        <w:rPr>
          <w:rFonts w:asciiTheme="minorHAnsi" w:eastAsiaTheme="minorHAnsi" w:hAnsiTheme="minorHAnsi" w:cs="Arial" w:hint="eastAsia"/>
          <w:color w:val="000000" w:themeColor="text1"/>
          <w:szCs w:val="21"/>
        </w:rPr>
        <w:t>・ネクスト・ジュニア</w:t>
      </w:r>
      <w:r w:rsidRPr="00D0013E">
        <w:rPr>
          <w:rFonts w:asciiTheme="minorHAnsi" w:eastAsiaTheme="minorHAnsi" w:hAnsiTheme="minorHAnsi" w:cs="Arial" w:hint="eastAsia"/>
          <w:color w:val="000000" w:themeColor="text1"/>
          <w:szCs w:val="21"/>
        </w:rPr>
        <w:t>の修了証書は表示する文言が異なるので留意すること。</w:t>
      </w:r>
    </w:p>
    <w:p w14:paraId="06E55A13" w14:textId="77777777" w:rsidR="00131B78" w:rsidRPr="0069347A" w:rsidRDefault="00131B78" w:rsidP="00131B78">
      <w:pPr>
        <w:ind w:leftChars="400" w:left="1008" w:hangingChars="100" w:hanging="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1)　用紙：鳳凰枠用紙、</w:t>
      </w:r>
      <w:r w:rsidRPr="00D0013E">
        <w:rPr>
          <w:rFonts w:asciiTheme="minorHAnsi" w:eastAsiaTheme="minorHAnsi" w:hAnsiTheme="minorHAnsi"/>
          <w:color w:val="000000" w:themeColor="text1"/>
        </w:rPr>
        <w:t>A4たて、クリーム色</w:t>
      </w:r>
      <w:r>
        <w:rPr>
          <w:rFonts w:asciiTheme="minorHAnsi" w:eastAsiaTheme="minorHAnsi" w:hAnsiTheme="minorHAnsi" w:hint="eastAsia"/>
          <w:color w:val="000000" w:themeColor="text1"/>
        </w:rPr>
        <w:t>、OA対応</w:t>
      </w:r>
    </w:p>
    <w:p w14:paraId="27BD2D99" w14:textId="77777777" w:rsidR="00131B78" w:rsidRPr="00D0013E" w:rsidRDefault="00131B78" w:rsidP="00131B78">
      <w:pPr>
        <w:ind w:leftChars="400" w:left="1008" w:hangingChars="100" w:hanging="202"/>
        <w:rPr>
          <w:rFonts w:asciiTheme="minorHAnsi" w:eastAsiaTheme="minorHAnsi" w:hAnsiTheme="minorHAnsi"/>
          <w:color w:val="000000" w:themeColor="text1"/>
          <w:lang w:eastAsia="zh-TW"/>
        </w:rPr>
      </w:pPr>
      <w:r w:rsidRPr="00D0013E">
        <w:rPr>
          <w:rFonts w:asciiTheme="minorHAnsi" w:eastAsiaTheme="minorHAnsi" w:hAnsiTheme="minorHAnsi" w:hint="eastAsia"/>
          <w:color w:val="000000" w:themeColor="text1"/>
          <w:lang w:eastAsia="zh-TW"/>
        </w:rPr>
        <w:t xml:space="preserve">2)　</w:t>
      </w:r>
      <w:r w:rsidRPr="00D0013E">
        <w:rPr>
          <w:rFonts w:asciiTheme="minorHAnsi" w:eastAsiaTheme="minorHAnsi" w:hAnsiTheme="minorHAnsi"/>
          <w:color w:val="000000" w:themeColor="text1"/>
          <w:lang w:eastAsia="zh-TW"/>
        </w:rPr>
        <w:t>書体</w:t>
      </w:r>
      <w:r w:rsidRPr="00D0013E">
        <w:rPr>
          <w:rFonts w:asciiTheme="minorHAnsi" w:eastAsiaTheme="minorHAnsi" w:hAnsiTheme="minorHAnsi" w:hint="eastAsia"/>
          <w:color w:val="000000" w:themeColor="text1"/>
          <w:lang w:eastAsia="zh-TW"/>
        </w:rPr>
        <w:t>：毛筆書体</w:t>
      </w:r>
    </w:p>
    <w:p w14:paraId="1F8AFDE2" w14:textId="77777777" w:rsidR="00131B78" w:rsidRPr="00D0013E" w:rsidRDefault="00131B78" w:rsidP="00131B78">
      <w:pPr>
        <w:ind w:leftChars="400" w:left="1008" w:hangingChars="100" w:hanging="202"/>
        <w:rPr>
          <w:rFonts w:asciiTheme="minorHAnsi" w:eastAsiaTheme="minorHAnsi" w:hAnsiTheme="minorHAnsi"/>
          <w:color w:val="000000" w:themeColor="text1"/>
          <w:lang w:eastAsia="zh-TW"/>
        </w:rPr>
      </w:pPr>
      <w:r w:rsidRPr="00D0013E">
        <w:rPr>
          <w:rFonts w:asciiTheme="minorHAnsi" w:eastAsiaTheme="minorHAnsi" w:hAnsiTheme="minorHAnsi" w:hint="eastAsia"/>
          <w:color w:val="000000" w:themeColor="text1"/>
          <w:lang w:eastAsia="zh-TW"/>
        </w:rPr>
        <w:t>3)　枚数：</w:t>
      </w:r>
      <w:r w:rsidRPr="00D0013E">
        <w:rPr>
          <w:rFonts w:asciiTheme="minorHAnsi" w:eastAsiaTheme="minorHAnsi" w:hAnsiTheme="minorHAnsi" w:cs="ＭＳ Ｐゴシック" w:hint="eastAsia"/>
          <w:color w:val="000000" w:themeColor="text1"/>
          <w:kern w:val="0"/>
          <w:szCs w:val="20"/>
          <w:lang w:eastAsia="zh-TW"/>
        </w:rPr>
        <w:t>受講者</w:t>
      </w:r>
      <w:r w:rsidRPr="00D0013E">
        <w:rPr>
          <w:rFonts w:asciiTheme="minorHAnsi" w:eastAsiaTheme="minorHAnsi" w:hAnsiTheme="minorHAnsi" w:hint="eastAsia"/>
          <w:color w:val="000000" w:themeColor="text1"/>
          <w:lang w:eastAsia="zh-TW"/>
        </w:rPr>
        <w:t>人数分</w:t>
      </w:r>
    </w:p>
    <w:p w14:paraId="323A7C87"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②　修了証書には2箇所の押印箇所を設ける予定であり、押印はIPA及び協議会が直接行う。そのため、本大会開催3週間前までを目処にIPAへ一式を納品すること。押印の終わった修了証書は、本大会開催1週間前を目途に回収し、当日の受け渡しに備えること。</w:t>
      </w:r>
    </w:p>
    <w:p w14:paraId="08C80E14" w14:textId="77777777" w:rsidR="00131B78" w:rsidRPr="00D0013E" w:rsidRDefault="00131B78" w:rsidP="00131B78">
      <w:pPr>
        <w:ind w:firstLineChars="400" w:firstLine="806"/>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※参考として、昨年の全国大会のレイアウトイメージをIPAから提供する。</w:t>
      </w:r>
    </w:p>
    <w:p w14:paraId="7DD0D03B" w14:textId="77777777" w:rsidR="00131B78" w:rsidRPr="00D0013E" w:rsidRDefault="00131B78" w:rsidP="00131B78">
      <w:pPr>
        <w:ind w:firstLineChars="400" w:firstLine="806"/>
        <w:rPr>
          <w:rFonts w:asciiTheme="minorHAnsi" w:eastAsiaTheme="minorHAnsi" w:hAnsiTheme="minorHAnsi" w:cs="Arial"/>
          <w:color w:val="000000" w:themeColor="text1"/>
          <w:szCs w:val="21"/>
        </w:rPr>
      </w:pPr>
      <w:r w:rsidRPr="00D0013E">
        <w:rPr>
          <w:rFonts w:asciiTheme="minorHAnsi" w:eastAsiaTheme="minorHAnsi" w:hAnsiTheme="minorHAnsi" w:cs="Arial" w:hint="eastAsia"/>
          <w:color w:val="000000" w:themeColor="text1"/>
          <w:szCs w:val="21"/>
        </w:rPr>
        <w:t>※押印箇所が</w:t>
      </w:r>
      <w:r w:rsidRPr="00D0013E">
        <w:rPr>
          <w:rFonts w:asciiTheme="minorHAnsi" w:eastAsiaTheme="minorHAnsi" w:hAnsiTheme="minorHAnsi" w:cs="Arial"/>
          <w:color w:val="000000" w:themeColor="text1"/>
          <w:szCs w:val="21"/>
        </w:rPr>
        <w:t>2</w:t>
      </w:r>
      <w:r w:rsidRPr="00D0013E">
        <w:rPr>
          <w:rFonts w:asciiTheme="minorHAnsi" w:eastAsiaTheme="minorHAnsi" w:hAnsiTheme="minorHAnsi" w:cs="Arial" w:hint="eastAsia"/>
          <w:color w:val="000000" w:themeColor="text1"/>
          <w:szCs w:val="21"/>
        </w:rPr>
        <w:t>箇所あることに留意すること。</w:t>
      </w:r>
    </w:p>
    <w:p w14:paraId="4ED165C3" w14:textId="77777777" w:rsidR="00131B78" w:rsidRDefault="00131B78" w:rsidP="00131B78">
      <w:pPr>
        <w:ind w:firstLineChars="400" w:firstLine="806"/>
        <w:rPr>
          <w:rFonts w:asciiTheme="minorHAnsi" w:eastAsiaTheme="minorHAnsi" w:hAnsiTheme="minorHAnsi" w:cs="Arial"/>
          <w:color w:val="000000" w:themeColor="text1"/>
          <w:szCs w:val="21"/>
        </w:rPr>
      </w:pPr>
      <w:r w:rsidRPr="00D0013E">
        <w:rPr>
          <w:rFonts w:asciiTheme="minorHAnsi" w:eastAsiaTheme="minorHAnsi" w:hAnsiTheme="minorHAnsi" w:cs="Arial" w:hint="eastAsia"/>
          <w:color w:val="000000" w:themeColor="text1"/>
          <w:szCs w:val="21"/>
        </w:rPr>
        <w:t>※修了証書は、数枚の予備を用意すること。</w:t>
      </w:r>
    </w:p>
    <w:p w14:paraId="5239CD45" w14:textId="77777777" w:rsidR="00131B78" w:rsidRDefault="00131B78" w:rsidP="00131B78">
      <w:pPr>
        <w:ind w:left="605" w:hangingChars="300" w:hanging="605"/>
        <w:rPr>
          <w:rFonts w:asciiTheme="minorHAnsi" w:eastAsiaTheme="minorHAnsi" w:hAnsiTheme="minorHAnsi" w:cs="Arial"/>
          <w:color w:val="000000" w:themeColor="text1"/>
          <w:szCs w:val="21"/>
        </w:rPr>
      </w:pPr>
      <w:r>
        <w:rPr>
          <w:rFonts w:asciiTheme="minorHAnsi" w:eastAsiaTheme="minorHAnsi" w:hAnsiTheme="minorHAnsi" w:cs="Arial" w:hint="eastAsia"/>
          <w:color w:val="000000" w:themeColor="text1"/>
          <w:szCs w:val="21"/>
        </w:rPr>
        <w:t xml:space="preserve">　　③　本修了証書および別に交付される文書（A4サイズを予定）を収めるホルダーを以下の要領で用意すること。</w:t>
      </w:r>
    </w:p>
    <w:p w14:paraId="0E84AB55" w14:textId="77777777" w:rsidR="00131B78" w:rsidRDefault="00131B78" w:rsidP="00131B78">
      <w:pPr>
        <w:ind w:left="605" w:hangingChars="300" w:hanging="605"/>
        <w:rPr>
          <w:rFonts w:asciiTheme="minorHAnsi" w:eastAsiaTheme="minorHAnsi" w:hAnsiTheme="minorHAnsi" w:cs="Arial"/>
          <w:color w:val="000000" w:themeColor="text1"/>
          <w:szCs w:val="21"/>
        </w:rPr>
      </w:pPr>
      <w:r>
        <w:rPr>
          <w:rFonts w:asciiTheme="minorHAnsi" w:eastAsiaTheme="minorHAnsi" w:hAnsiTheme="minorHAnsi" w:cs="Arial" w:hint="eastAsia"/>
          <w:color w:val="000000" w:themeColor="text1"/>
          <w:szCs w:val="21"/>
        </w:rPr>
        <w:t xml:space="preserve">　　　　1)　サイズ：修了証書（A4）および別に交付される文書（A4）のそれぞれを見開き両面に収納</w:t>
      </w:r>
    </w:p>
    <w:p w14:paraId="12AD9880" w14:textId="77777777" w:rsidR="00131B78" w:rsidRDefault="00131B78" w:rsidP="00131B78">
      <w:pPr>
        <w:ind w:left="605" w:hangingChars="300" w:hanging="605"/>
        <w:rPr>
          <w:rFonts w:asciiTheme="minorHAnsi" w:eastAsiaTheme="minorHAnsi" w:hAnsiTheme="minorHAnsi" w:cs="Arial"/>
          <w:color w:val="000000" w:themeColor="text1"/>
          <w:szCs w:val="21"/>
          <w:lang w:eastAsia="zh-TW"/>
        </w:rPr>
      </w:pPr>
      <w:r>
        <w:rPr>
          <w:rFonts w:asciiTheme="minorHAnsi" w:eastAsiaTheme="minorHAnsi" w:hAnsiTheme="minorHAnsi" w:cs="Arial" w:hint="eastAsia"/>
          <w:color w:val="000000" w:themeColor="text1"/>
          <w:szCs w:val="21"/>
        </w:rPr>
        <w:t xml:space="preserve">　　　　</w:t>
      </w:r>
      <w:r>
        <w:rPr>
          <w:rFonts w:asciiTheme="minorHAnsi" w:eastAsiaTheme="minorHAnsi" w:hAnsiTheme="minorHAnsi" w:cs="Arial" w:hint="eastAsia"/>
          <w:color w:val="000000" w:themeColor="text1"/>
          <w:szCs w:val="21"/>
          <w:lang w:eastAsia="zh-TW"/>
        </w:rPr>
        <w:t>2)　必要数：受講者人数分</w:t>
      </w:r>
    </w:p>
    <w:p w14:paraId="28C017F4" w14:textId="77777777" w:rsidR="00131B78" w:rsidRDefault="00131B78" w:rsidP="00131B78">
      <w:pPr>
        <w:ind w:left="605" w:hangingChars="300" w:hanging="605"/>
        <w:rPr>
          <w:rFonts w:asciiTheme="minorHAnsi" w:eastAsiaTheme="minorHAnsi" w:hAnsiTheme="minorHAnsi" w:cs="Arial"/>
          <w:color w:val="000000" w:themeColor="text1"/>
          <w:szCs w:val="21"/>
        </w:rPr>
      </w:pPr>
      <w:r>
        <w:rPr>
          <w:rFonts w:asciiTheme="minorHAnsi" w:eastAsiaTheme="minorHAnsi" w:hAnsiTheme="minorHAnsi" w:cs="Arial" w:hint="eastAsia"/>
          <w:color w:val="000000" w:themeColor="text1"/>
          <w:szCs w:val="21"/>
          <w:lang w:eastAsia="zh-TW"/>
        </w:rPr>
        <w:t xml:space="preserve">　　　　</w:t>
      </w:r>
      <w:r>
        <w:rPr>
          <w:rFonts w:asciiTheme="minorHAnsi" w:eastAsiaTheme="minorHAnsi" w:hAnsiTheme="minorHAnsi" w:cs="Arial" w:hint="eastAsia"/>
          <w:color w:val="000000" w:themeColor="text1"/>
          <w:szCs w:val="21"/>
        </w:rPr>
        <w:t>3)　コーナー：ビニールまたは紙の加工処理、収納面ごとに4箇所（両面で8箇所）。</w:t>
      </w:r>
    </w:p>
    <w:p w14:paraId="6C63C0FB" w14:textId="77777777" w:rsidR="00131B78" w:rsidRDefault="00131B78" w:rsidP="00131B78">
      <w:pPr>
        <w:ind w:left="605" w:hangingChars="300" w:hanging="605"/>
        <w:rPr>
          <w:rFonts w:asciiTheme="minorHAnsi" w:eastAsiaTheme="minorHAnsi" w:hAnsiTheme="minorHAnsi" w:cs="Arial"/>
          <w:color w:val="000000" w:themeColor="text1"/>
          <w:szCs w:val="21"/>
        </w:rPr>
      </w:pPr>
      <w:r>
        <w:rPr>
          <w:rFonts w:asciiTheme="minorHAnsi" w:eastAsiaTheme="minorHAnsi" w:hAnsiTheme="minorHAnsi" w:cs="Arial" w:hint="eastAsia"/>
          <w:color w:val="000000" w:themeColor="text1"/>
          <w:szCs w:val="21"/>
        </w:rPr>
        <w:t xml:space="preserve">　　　　4)　素材：紙</w:t>
      </w:r>
    </w:p>
    <w:p w14:paraId="49EF591D" w14:textId="77777777" w:rsidR="00131B78" w:rsidRDefault="00131B78" w:rsidP="00131B78">
      <w:pPr>
        <w:ind w:left="1008" w:hangingChars="500" w:hanging="1008"/>
        <w:rPr>
          <w:rFonts w:asciiTheme="minorHAnsi" w:eastAsiaTheme="minorHAnsi" w:hAnsiTheme="minorHAnsi" w:cs="Arial"/>
          <w:color w:val="000000" w:themeColor="text1"/>
          <w:szCs w:val="21"/>
        </w:rPr>
      </w:pPr>
      <w:r>
        <w:rPr>
          <w:rFonts w:asciiTheme="minorHAnsi" w:eastAsiaTheme="minorHAnsi" w:hAnsiTheme="minorHAnsi" w:cs="Arial" w:hint="eastAsia"/>
          <w:color w:val="000000" w:themeColor="text1"/>
          <w:szCs w:val="21"/>
        </w:rPr>
        <w:t xml:space="preserve">　　　　5)　色：表紙は紺または青系色とすること。文書を収納する面（両面）はクリーム系色とすること。</w:t>
      </w:r>
    </w:p>
    <w:p w14:paraId="7E3A9828" w14:textId="77777777" w:rsidR="00131B78" w:rsidRPr="001C4112" w:rsidRDefault="00131B78" w:rsidP="00131B78">
      <w:pPr>
        <w:ind w:left="1008" w:hangingChars="500" w:hanging="1008"/>
        <w:rPr>
          <w:rFonts w:asciiTheme="minorHAnsi" w:eastAsiaTheme="minorHAnsi" w:hAnsiTheme="minorHAnsi" w:cs="Arial"/>
          <w:color w:val="000000" w:themeColor="text1"/>
          <w:szCs w:val="21"/>
        </w:rPr>
      </w:pPr>
      <w:r>
        <w:rPr>
          <w:rFonts w:asciiTheme="minorHAnsi" w:eastAsiaTheme="minorHAnsi" w:hAnsiTheme="minorHAnsi" w:cs="Arial" w:hint="eastAsia"/>
          <w:color w:val="000000" w:themeColor="text1"/>
          <w:szCs w:val="21"/>
        </w:rPr>
        <w:t xml:space="preserve">　　　　6)　その他：小口処理がなされていること。</w:t>
      </w:r>
    </w:p>
    <w:p w14:paraId="28EC2294" w14:textId="77777777" w:rsidR="00131B78" w:rsidRPr="00CD2A7C" w:rsidRDefault="00131B78" w:rsidP="00131B78">
      <w:pPr>
        <w:suppressAutoHyphens/>
        <w:ind w:leftChars="100" w:left="605" w:hangingChars="200" w:hanging="403"/>
        <w:rPr>
          <w:rFonts w:asciiTheme="minorHAnsi" w:eastAsiaTheme="minorHAnsi" w:hAnsiTheme="minorHAnsi" w:cs="Arial"/>
          <w:szCs w:val="21"/>
        </w:rPr>
      </w:pPr>
      <w:r w:rsidRPr="00CD2A7C">
        <w:rPr>
          <w:rFonts w:asciiTheme="minorHAnsi" w:eastAsiaTheme="minorHAnsi" w:hAnsiTheme="minorHAnsi" w:cs="Arial" w:hint="eastAsia"/>
          <w:szCs w:val="21"/>
        </w:rPr>
        <w:t>(8)　来場者名簿の作成</w:t>
      </w:r>
    </w:p>
    <w:p w14:paraId="05F75EE9" w14:textId="77777777" w:rsidR="00131B78" w:rsidRPr="00CD2A7C" w:rsidRDefault="00131B78" w:rsidP="00131B78">
      <w:pPr>
        <w:ind w:leftChars="200" w:left="403" w:firstLineChars="100" w:firstLine="202"/>
        <w:rPr>
          <w:rFonts w:asciiTheme="minorHAnsi" w:eastAsiaTheme="minorHAnsi" w:hAnsiTheme="minorHAnsi"/>
          <w:szCs w:val="21"/>
        </w:rPr>
      </w:pPr>
      <w:r w:rsidRPr="00CD2A7C">
        <w:rPr>
          <w:rFonts w:asciiTheme="minorHAnsi" w:eastAsiaTheme="minorHAnsi" w:hAnsiTheme="minorHAnsi" w:cs="Arial" w:hint="eastAsia"/>
          <w:szCs w:val="21"/>
        </w:rPr>
        <w:t>本大会開催期間中の来場者の予定（食事・宿泊の提供予定を含む）</w:t>
      </w:r>
      <w:r>
        <w:rPr>
          <w:rFonts w:asciiTheme="minorHAnsi" w:eastAsiaTheme="minorHAnsi" w:hAnsiTheme="minorHAnsi" w:cs="Arial" w:hint="eastAsia"/>
          <w:szCs w:val="21"/>
        </w:rPr>
        <w:t>の登録・管理方法を予めIPAと協議して決定し、来場者名簿を作成すること。作成した来場者名簿は、本大会前日から開催期間中における受付時に用いること。</w:t>
      </w:r>
    </w:p>
    <w:p w14:paraId="7E00CDA2" w14:textId="77777777" w:rsidR="00131B78" w:rsidRPr="00CD2A7C" w:rsidRDefault="00131B78" w:rsidP="00131B78">
      <w:pPr>
        <w:suppressAutoHyphens/>
        <w:ind w:leftChars="100" w:left="605" w:hangingChars="200" w:hanging="403"/>
        <w:rPr>
          <w:rFonts w:asciiTheme="minorHAnsi" w:eastAsiaTheme="minorHAnsi" w:hAnsiTheme="minorHAnsi"/>
          <w:szCs w:val="21"/>
        </w:rPr>
      </w:pPr>
      <w:r w:rsidRPr="00CD2A7C">
        <w:rPr>
          <w:rFonts w:asciiTheme="minorHAnsi" w:eastAsiaTheme="minorHAnsi" w:hAnsiTheme="minorHAnsi" w:hint="eastAsia"/>
          <w:szCs w:val="21"/>
        </w:rPr>
        <w:t>(9)　国内旅行傷害保険への加入</w:t>
      </w:r>
    </w:p>
    <w:p w14:paraId="7FDDBA81" w14:textId="69D1149A" w:rsidR="00131B78" w:rsidRDefault="00131B78" w:rsidP="00131B78">
      <w:pPr>
        <w:suppressAutoHyphens/>
        <w:ind w:leftChars="200" w:left="403" w:firstLineChars="100" w:firstLine="202"/>
        <w:rPr>
          <w:rFonts w:asciiTheme="minorHAnsi" w:eastAsiaTheme="minorHAnsi" w:hAnsiTheme="minorHAnsi"/>
          <w:color w:val="000000" w:themeColor="text1"/>
          <w:szCs w:val="21"/>
        </w:rPr>
      </w:pPr>
      <w:r w:rsidRPr="00D0013E">
        <w:rPr>
          <w:rFonts w:asciiTheme="minorHAnsi" w:eastAsiaTheme="minorHAnsi" w:hAnsiTheme="minorHAnsi" w:cs="ＭＳ Ｐゴシック" w:hint="eastAsia"/>
          <w:color w:val="000000" w:themeColor="text1"/>
          <w:kern w:val="0"/>
          <w:szCs w:val="20"/>
        </w:rPr>
        <w:t>受講者</w:t>
      </w:r>
      <w:r w:rsidRPr="00D0013E">
        <w:rPr>
          <w:rFonts w:asciiTheme="minorHAnsi" w:eastAsiaTheme="minorHAnsi" w:hAnsiTheme="minorHAnsi" w:hint="eastAsia"/>
          <w:color w:val="000000" w:themeColor="text1"/>
          <w:szCs w:val="21"/>
        </w:rPr>
        <w:t>が事故やトラブルに巻き込まれないような対策を講じるとともに、</w:t>
      </w:r>
      <w:r>
        <w:rPr>
          <w:rFonts w:asciiTheme="minorHAnsi" w:eastAsiaTheme="minorHAnsi" w:hAnsiTheme="minorHAnsi" w:hint="eastAsia"/>
          <w:color w:val="000000" w:themeColor="text1"/>
          <w:szCs w:val="21"/>
        </w:rPr>
        <w:t>2025年8月10日から8月16日までの期間（前泊を想定した</w:t>
      </w:r>
      <w:r w:rsidRPr="00D0013E">
        <w:rPr>
          <w:rFonts w:asciiTheme="minorHAnsi" w:eastAsiaTheme="minorHAnsi" w:hAnsiTheme="minorHAnsi" w:hint="eastAsia"/>
          <w:color w:val="000000" w:themeColor="text1"/>
          <w:szCs w:val="21"/>
        </w:rPr>
        <w:t>本大会</w:t>
      </w:r>
      <w:r>
        <w:rPr>
          <w:rFonts w:asciiTheme="minorHAnsi" w:eastAsiaTheme="minorHAnsi" w:hAnsiTheme="minorHAnsi" w:hint="eastAsia"/>
          <w:color w:val="000000" w:themeColor="text1"/>
          <w:szCs w:val="21"/>
        </w:rPr>
        <w:t>参加に伴う移動を含めた</w:t>
      </w:r>
      <w:r w:rsidRPr="00D0013E">
        <w:rPr>
          <w:rFonts w:asciiTheme="minorHAnsi" w:eastAsiaTheme="minorHAnsi" w:hAnsiTheme="minorHAnsi" w:hint="eastAsia"/>
          <w:color w:val="000000" w:themeColor="text1"/>
          <w:szCs w:val="21"/>
        </w:rPr>
        <w:t>期間</w:t>
      </w:r>
      <w:r>
        <w:rPr>
          <w:rFonts w:asciiTheme="minorHAnsi" w:eastAsiaTheme="minorHAnsi" w:hAnsiTheme="minorHAnsi" w:hint="eastAsia"/>
          <w:color w:val="000000" w:themeColor="text1"/>
          <w:szCs w:val="21"/>
        </w:rPr>
        <w:t>）</w:t>
      </w:r>
      <w:r w:rsidRPr="00D0013E">
        <w:rPr>
          <w:rFonts w:asciiTheme="minorHAnsi" w:eastAsiaTheme="minorHAnsi" w:hAnsiTheme="minorHAnsi" w:hint="eastAsia"/>
          <w:color w:val="000000" w:themeColor="text1"/>
          <w:szCs w:val="21"/>
        </w:rPr>
        <w:t>を対象とした以下の要件を満たす国内旅行傷害保険に加入すること。</w:t>
      </w:r>
      <w:r w:rsidRPr="001F68AF">
        <w:rPr>
          <w:rFonts w:asciiTheme="minorHAnsi" w:eastAsiaTheme="minorHAnsi" w:hAnsiTheme="minorHAnsi" w:hint="eastAsia"/>
          <w:szCs w:val="21"/>
        </w:rPr>
        <w:t>なお、国内旅行傷害保険の加入費用を本大会前に当機構から請負者に支払う場合、2025年7月1</w:t>
      </w:r>
      <w:r w:rsidR="001F68AF" w:rsidRPr="001F68AF">
        <w:rPr>
          <w:rFonts w:asciiTheme="minorHAnsi" w:eastAsiaTheme="minorEastAsia" w:hAnsiTheme="minorHAnsi"/>
          <w:szCs w:val="21"/>
        </w:rPr>
        <w:t>4</w:t>
      </w:r>
      <w:r w:rsidRPr="001F68AF">
        <w:rPr>
          <w:rFonts w:asciiTheme="minorHAnsi" w:eastAsiaTheme="minorHAnsi" w:hAnsiTheme="minorHAnsi" w:hint="eastAsia"/>
          <w:szCs w:val="21"/>
        </w:rPr>
        <w:t>日を目途に請求書を提出すること。</w:t>
      </w:r>
    </w:p>
    <w:p w14:paraId="7848F466" w14:textId="77777777" w:rsidR="00131B78" w:rsidRPr="00D0013E" w:rsidRDefault="00131B78" w:rsidP="00131B78">
      <w:pPr>
        <w:suppressAutoHyphens/>
        <w:ind w:leftChars="200" w:left="403" w:firstLineChars="100" w:firstLine="202"/>
        <w:rPr>
          <w:rFonts w:asciiTheme="minorHAnsi" w:eastAsiaTheme="minorHAnsi" w:hAnsiTheme="minorHAnsi"/>
          <w:color w:val="000000" w:themeColor="text1"/>
          <w:szCs w:val="21"/>
        </w:rPr>
      </w:pPr>
      <w:r>
        <w:rPr>
          <w:rFonts w:asciiTheme="minorHAnsi" w:eastAsiaTheme="minorHAnsi" w:hAnsiTheme="minorHAnsi" w:cs="ＭＳ Ｐゴシック" w:hint="eastAsia"/>
          <w:color w:val="000000" w:themeColor="text1"/>
          <w:kern w:val="0"/>
          <w:szCs w:val="20"/>
        </w:rPr>
        <w:t xml:space="preserve">　-　保険金受取人は被保険者とする</w:t>
      </w:r>
    </w:p>
    <w:p w14:paraId="21D4F1E8" w14:textId="77777777" w:rsidR="00131B78" w:rsidRPr="00D0013E" w:rsidRDefault="00131B78" w:rsidP="00131B78">
      <w:pPr>
        <w:ind w:leftChars="400" w:left="1108" w:hangingChars="150" w:hanging="302"/>
        <w:rPr>
          <w:rFonts w:asciiTheme="minorHAnsi" w:eastAsiaTheme="minorHAnsi" w:hAnsiTheme="minorHAnsi"/>
          <w:color w:val="000000" w:themeColor="text1"/>
          <w:szCs w:val="21"/>
          <w:lang w:eastAsia="zh-TW"/>
        </w:rPr>
      </w:pPr>
      <w:r w:rsidRPr="00D0013E">
        <w:rPr>
          <w:rFonts w:asciiTheme="minorHAnsi" w:eastAsiaTheme="minorHAnsi" w:hAnsiTheme="minorHAnsi" w:hint="eastAsia"/>
          <w:color w:val="000000" w:themeColor="text1"/>
          <w:szCs w:val="21"/>
          <w:lang w:eastAsia="zh-TW"/>
        </w:rPr>
        <w:t>-　死亡後遺障害</w:t>
      </w:r>
      <w:r w:rsidRPr="00D0013E">
        <w:rPr>
          <w:rFonts w:asciiTheme="minorHAnsi" w:eastAsiaTheme="minorHAnsi" w:hAnsiTheme="minorHAnsi"/>
          <w:color w:val="000000" w:themeColor="text1"/>
          <w:szCs w:val="21"/>
          <w:lang w:eastAsia="zh-TW"/>
        </w:rPr>
        <w:t>2,000万円</w:t>
      </w:r>
      <w:r w:rsidRPr="00D0013E">
        <w:rPr>
          <w:rFonts w:asciiTheme="minorHAnsi" w:eastAsiaTheme="minorHAnsi" w:hAnsiTheme="minorHAnsi" w:hint="eastAsia"/>
          <w:color w:val="000000" w:themeColor="text1"/>
          <w:szCs w:val="21"/>
          <w:lang w:eastAsia="zh-TW"/>
        </w:rPr>
        <w:t>以上</w:t>
      </w:r>
    </w:p>
    <w:p w14:paraId="015106B6" w14:textId="77777777" w:rsidR="00131B78" w:rsidRPr="00D0013E" w:rsidRDefault="00131B78" w:rsidP="00131B78">
      <w:pPr>
        <w:ind w:leftChars="400" w:left="1108" w:hangingChars="150" w:hanging="3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　入院3,000円以上</w:t>
      </w:r>
    </w:p>
    <w:p w14:paraId="1C7B14CA" w14:textId="77777777" w:rsidR="00131B78" w:rsidRPr="00D0013E" w:rsidRDefault="00131B78" w:rsidP="00131B78">
      <w:pPr>
        <w:ind w:leftChars="400" w:left="1108" w:hangingChars="150" w:hanging="3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　通院2,000円以上</w:t>
      </w:r>
    </w:p>
    <w:p w14:paraId="38D9445A" w14:textId="77777777" w:rsidR="00131B78" w:rsidRPr="00D0013E" w:rsidRDefault="00131B78" w:rsidP="00131B78">
      <w:pPr>
        <w:ind w:leftChars="400" w:left="1108" w:hangingChars="150" w:hanging="302"/>
        <w:rPr>
          <w:rFonts w:asciiTheme="minorHAnsi" w:eastAsiaTheme="minorHAnsi" w:hAnsiTheme="minorHAnsi"/>
          <w:color w:val="000000" w:themeColor="text1"/>
          <w:szCs w:val="21"/>
          <w:lang w:eastAsia="zh-TW"/>
        </w:rPr>
      </w:pPr>
      <w:r w:rsidRPr="00D0013E">
        <w:rPr>
          <w:rFonts w:asciiTheme="minorHAnsi" w:eastAsiaTheme="minorHAnsi" w:hAnsiTheme="minorHAnsi" w:hint="eastAsia"/>
          <w:color w:val="000000" w:themeColor="text1"/>
          <w:szCs w:val="21"/>
          <w:lang w:eastAsia="zh-TW"/>
        </w:rPr>
        <w:t>-　賠償責任3,000万円以上</w:t>
      </w:r>
    </w:p>
    <w:p w14:paraId="0220142B" w14:textId="77777777" w:rsidR="00131B78" w:rsidRPr="00D0013E" w:rsidRDefault="00131B78" w:rsidP="00131B78">
      <w:pPr>
        <w:ind w:leftChars="400" w:left="1108" w:hangingChars="150" w:hanging="302"/>
        <w:rPr>
          <w:rFonts w:asciiTheme="minorHAnsi" w:eastAsiaTheme="minorHAnsi" w:hAnsiTheme="minorHAnsi"/>
          <w:color w:val="000000" w:themeColor="text1"/>
          <w:szCs w:val="21"/>
          <w:lang w:eastAsia="zh-TW"/>
        </w:rPr>
      </w:pPr>
      <w:r w:rsidRPr="00D0013E">
        <w:rPr>
          <w:rFonts w:asciiTheme="minorHAnsi" w:eastAsiaTheme="minorHAnsi" w:hAnsiTheme="minorHAnsi" w:hint="eastAsia"/>
          <w:color w:val="000000" w:themeColor="text1"/>
          <w:szCs w:val="21"/>
          <w:lang w:eastAsia="zh-TW"/>
        </w:rPr>
        <w:t>-　携行品10万円以上</w:t>
      </w:r>
    </w:p>
    <w:p w14:paraId="23B25ACA" w14:textId="77777777" w:rsidR="00131B78" w:rsidRPr="00D0013E" w:rsidRDefault="00131B78" w:rsidP="00131B78">
      <w:pPr>
        <w:ind w:leftChars="400" w:left="1108" w:hangingChars="150" w:hanging="3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　救護者費用50万円以上</w:t>
      </w:r>
    </w:p>
    <w:p w14:paraId="0C51AE76" w14:textId="77777777" w:rsidR="00131B78" w:rsidRPr="00D0013E" w:rsidRDefault="00131B78" w:rsidP="00131B78">
      <w:pPr>
        <w:suppressAutoHyphens/>
        <w:ind w:leftChars="200" w:left="403" w:firstLineChars="100" w:firstLine="202"/>
        <w:rPr>
          <w:rFonts w:asciiTheme="minorHAnsi" w:eastAsiaTheme="minorHAnsi" w:hAnsiTheme="minorHAnsi"/>
          <w:color w:val="000000" w:themeColor="text1"/>
          <w:szCs w:val="21"/>
        </w:rPr>
      </w:pPr>
      <w:r w:rsidRPr="00D0013E">
        <w:rPr>
          <w:rFonts w:asciiTheme="minorHAnsi" w:eastAsiaTheme="minorHAnsi" w:hAnsiTheme="minorHAnsi" w:cs="ＭＳ 明朝" w:hint="eastAsia"/>
          <w:color w:val="000000" w:themeColor="text1"/>
          <w:szCs w:val="21"/>
        </w:rPr>
        <w:t>なお</w:t>
      </w:r>
      <w:r w:rsidRPr="00D0013E">
        <w:rPr>
          <w:rFonts w:asciiTheme="minorHAnsi" w:eastAsiaTheme="minorHAnsi" w:hAnsiTheme="minorHAnsi" w:cs="ＭＳ ゴシック" w:hint="eastAsia"/>
          <w:color w:val="000000" w:themeColor="text1"/>
          <w:kern w:val="0"/>
          <w:szCs w:val="21"/>
        </w:rPr>
        <w:t>、</w:t>
      </w:r>
      <w:r>
        <w:rPr>
          <w:rFonts w:asciiTheme="minorHAnsi" w:eastAsiaTheme="minorHAnsi" w:hAnsiTheme="minorHAnsi" w:cs="ＭＳ ゴシック" w:hint="eastAsia"/>
          <w:color w:val="000000" w:themeColor="text1"/>
          <w:kern w:val="0"/>
          <w:szCs w:val="21"/>
        </w:rPr>
        <w:t>受講者に対する案内（保険加入している内容や事故発生時の連絡方法等）は、請負者が行うこと。また、</w:t>
      </w:r>
      <w:r w:rsidRPr="00D0013E">
        <w:rPr>
          <w:rFonts w:asciiTheme="minorHAnsi" w:eastAsiaTheme="minorHAnsi" w:hAnsiTheme="minorHAnsi" w:cs="ＭＳ Ｐゴシック" w:hint="eastAsia"/>
          <w:color w:val="000000" w:themeColor="text1"/>
          <w:kern w:val="0"/>
          <w:szCs w:val="20"/>
        </w:rPr>
        <w:t>受講者</w:t>
      </w:r>
      <w:r w:rsidRPr="00D0013E">
        <w:rPr>
          <w:rFonts w:asciiTheme="minorHAnsi" w:eastAsiaTheme="minorHAnsi" w:hAnsiTheme="minorHAnsi" w:cs="ＭＳ ゴシック" w:hint="eastAsia"/>
          <w:color w:val="000000" w:themeColor="text1"/>
          <w:kern w:val="0"/>
          <w:szCs w:val="21"/>
        </w:rPr>
        <w:t>の病気・怪我・災害時等のインシデント発生時には、</w:t>
      </w:r>
      <w:r w:rsidRPr="00D0013E">
        <w:rPr>
          <w:rFonts w:asciiTheme="minorHAnsi" w:eastAsiaTheme="minorHAnsi" w:hAnsiTheme="minorHAnsi" w:cs="ＭＳ ゴシック"/>
          <w:color w:val="000000" w:themeColor="text1"/>
          <w:kern w:val="0"/>
          <w:szCs w:val="21"/>
        </w:rPr>
        <w:t>IPA事務局と協力して解決を図ること。</w:t>
      </w:r>
    </w:p>
    <w:p w14:paraId="349E9C64" w14:textId="77777777" w:rsidR="00131B78" w:rsidRPr="00D0013E" w:rsidRDefault="00131B78" w:rsidP="00131B78">
      <w:pPr>
        <w:suppressAutoHyphens/>
        <w:ind w:leftChars="100" w:left="605" w:hangingChars="200" w:hanging="403"/>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(10)　会場内投影資料の作成</w:t>
      </w:r>
    </w:p>
    <w:p w14:paraId="43E272A8" w14:textId="77777777" w:rsidR="00131B78" w:rsidRPr="00D0013E"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r>
        <w:rPr>
          <w:rFonts w:asciiTheme="minorHAnsi" w:eastAsiaTheme="minorHAnsi" w:hAnsiTheme="minorHAnsi" w:cs="ＭＳ 明朝" w:hint="eastAsia"/>
          <w:color w:val="000000" w:themeColor="text1"/>
          <w:szCs w:val="21"/>
        </w:rPr>
        <w:t>開講</w:t>
      </w:r>
      <w:r w:rsidRPr="00D0013E">
        <w:rPr>
          <w:rFonts w:asciiTheme="minorHAnsi" w:eastAsiaTheme="minorHAnsi" w:hAnsiTheme="minorHAnsi" w:cs="ＭＳ 明朝" w:hint="eastAsia"/>
          <w:color w:val="000000" w:themeColor="text1"/>
          <w:szCs w:val="21"/>
        </w:rPr>
        <w:t>式及び</w:t>
      </w:r>
      <w:r>
        <w:rPr>
          <w:rFonts w:asciiTheme="minorHAnsi" w:eastAsiaTheme="minorHAnsi" w:hAnsiTheme="minorHAnsi" w:cs="ＭＳ 明朝" w:hint="eastAsia"/>
          <w:color w:val="000000" w:themeColor="text1"/>
          <w:szCs w:val="21"/>
        </w:rPr>
        <w:t>閉講</w:t>
      </w:r>
      <w:r w:rsidRPr="00D0013E">
        <w:rPr>
          <w:rFonts w:asciiTheme="minorHAnsi" w:eastAsiaTheme="minorHAnsi" w:hAnsiTheme="minorHAnsi" w:cs="ＭＳ 明朝" w:hint="eastAsia"/>
          <w:color w:val="000000" w:themeColor="text1"/>
          <w:szCs w:val="21"/>
        </w:rPr>
        <w:t>式を対象として、登壇者の氏名・所属・役職等の情報を投影するためのスライド資料</w:t>
      </w:r>
      <w:r>
        <w:rPr>
          <w:rFonts w:asciiTheme="minorHAnsi" w:eastAsiaTheme="minorHAnsi" w:hAnsiTheme="minorHAnsi" w:cs="ＭＳ 明朝" w:hint="eastAsia"/>
          <w:color w:val="000000" w:themeColor="text1"/>
          <w:szCs w:val="21"/>
        </w:rPr>
        <w:t>（</w:t>
      </w:r>
      <w:r w:rsidRPr="00D0013E">
        <w:rPr>
          <w:rFonts w:asciiTheme="minorHAnsi" w:eastAsiaTheme="minorHAnsi" w:hAnsiTheme="minorHAnsi" w:cs="ＭＳ 明朝" w:hint="eastAsia"/>
          <w:color w:val="000000" w:themeColor="text1"/>
          <w:szCs w:val="21"/>
        </w:rPr>
        <w:t>会場内投影資料</w:t>
      </w:r>
      <w:r>
        <w:rPr>
          <w:rFonts w:asciiTheme="minorHAnsi" w:eastAsiaTheme="minorHAnsi" w:hAnsiTheme="minorHAnsi" w:cs="ＭＳ 明朝" w:hint="eastAsia"/>
          <w:color w:val="000000" w:themeColor="text1"/>
          <w:szCs w:val="21"/>
        </w:rPr>
        <w:t>）</w:t>
      </w:r>
      <w:r w:rsidRPr="00D0013E">
        <w:rPr>
          <w:rFonts w:asciiTheme="minorHAnsi" w:eastAsiaTheme="minorHAnsi" w:hAnsiTheme="minorHAnsi" w:cs="ＭＳ 明朝" w:hint="eastAsia"/>
          <w:color w:val="000000" w:themeColor="text1"/>
          <w:szCs w:val="21"/>
        </w:rPr>
        <w:t>を作成すること。資料の作成にあたって必要な情報及び昨年使用した資料一式はIPAから提供する。</w:t>
      </w:r>
    </w:p>
    <w:p w14:paraId="61557810" w14:textId="77777777" w:rsidR="00131B78" w:rsidRPr="009E3522" w:rsidRDefault="00131B78" w:rsidP="00131B78">
      <w:pPr>
        <w:suppressAutoHyphens/>
        <w:ind w:leftChars="100" w:left="605" w:hangingChars="200" w:hanging="403"/>
        <w:rPr>
          <w:rFonts w:asciiTheme="minorHAnsi" w:eastAsiaTheme="minorHAnsi" w:hAnsiTheme="minorHAnsi"/>
          <w:szCs w:val="21"/>
        </w:rPr>
      </w:pPr>
      <w:r w:rsidRPr="009E3522">
        <w:rPr>
          <w:rFonts w:asciiTheme="minorHAnsi" w:eastAsiaTheme="minorHAnsi" w:hAnsiTheme="minorHAnsi"/>
          <w:szCs w:val="21"/>
        </w:rPr>
        <w:t>(1</w:t>
      </w:r>
      <w:r>
        <w:rPr>
          <w:rFonts w:asciiTheme="minorHAnsi" w:eastAsiaTheme="minorHAnsi" w:hAnsiTheme="minorHAnsi" w:hint="eastAsia"/>
          <w:szCs w:val="21"/>
        </w:rPr>
        <w:t>1</w:t>
      </w:r>
      <w:r w:rsidRPr="009E3522">
        <w:rPr>
          <w:rFonts w:asciiTheme="minorHAnsi" w:eastAsiaTheme="minorHAnsi" w:hAnsiTheme="minorHAnsi"/>
          <w:szCs w:val="21"/>
        </w:rPr>
        <w:t>)　会場内案内表示の作成</w:t>
      </w:r>
    </w:p>
    <w:p w14:paraId="26EBE045" w14:textId="77777777" w:rsidR="00131B78" w:rsidRPr="009E3522" w:rsidRDefault="00131B78" w:rsidP="00131B78">
      <w:pPr>
        <w:suppressAutoHyphens/>
        <w:ind w:leftChars="200" w:left="403" w:firstLineChars="100" w:firstLine="202"/>
        <w:rPr>
          <w:rFonts w:asciiTheme="minorHAnsi" w:eastAsiaTheme="minorHAnsi" w:hAnsiTheme="minorHAnsi" w:cs="ＭＳ 明朝"/>
          <w:szCs w:val="21"/>
        </w:rPr>
      </w:pPr>
      <w:r w:rsidRPr="009E3522">
        <w:rPr>
          <w:rFonts w:asciiTheme="minorHAnsi" w:eastAsiaTheme="minorHAnsi" w:hAnsiTheme="minorHAnsi" w:cs="ＭＳ 明朝" w:hint="eastAsia"/>
          <w:szCs w:val="21"/>
        </w:rPr>
        <w:t>来場者向けの会場内の案内・誘導を目的として、必要な表示（会場内案内</w:t>
      </w:r>
      <w:r>
        <w:rPr>
          <w:rFonts w:asciiTheme="minorHAnsi" w:eastAsiaTheme="minorHAnsi" w:hAnsiTheme="minorHAnsi" w:cs="ＭＳ 明朝" w:hint="eastAsia"/>
          <w:szCs w:val="21"/>
        </w:rPr>
        <w:t>掲示</w:t>
      </w:r>
      <w:r w:rsidRPr="009E3522">
        <w:rPr>
          <w:rFonts w:asciiTheme="minorHAnsi" w:eastAsiaTheme="minorHAnsi" w:hAnsiTheme="minorHAnsi" w:cs="ＭＳ 明朝" w:hint="eastAsia"/>
          <w:szCs w:val="21"/>
        </w:rPr>
        <w:t>、各部屋</w:t>
      </w:r>
      <w:r>
        <w:rPr>
          <w:rFonts w:asciiTheme="minorHAnsi" w:eastAsiaTheme="minorHAnsi" w:hAnsiTheme="minorHAnsi" w:cs="ＭＳ 明朝" w:hint="eastAsia"/>
          <w:szCs w:val="21"/>
        </w:rPr>
        <w:t>前における実施講義に関する情報や取材可否等</w:t>
      </w:r>
      <w:r w:rsidRPr="009E3522">
        <w:rPr>
          <w:rFonts w:asciiTheme="minorHAnsi" w:eastAsiaTheme="minorHAnsi" w:hAnsiTheme="minorHAnsi" w:cs="ＭＳ 明朝" w:hint="eastAsia"/>
          <w:szCs w:val="21"/>
        </w:rPr>
        <w:t>の案内</w:t>
      </w:r>
      <w:r>
        <w:rPr>
          <w:rFonts w:asciiTheme="minorHAnsi" w:eastAsiaTheme="minorHAnsi" w:hAnsiTheme="minorHAnsi" w:cs="ＭＳ 明朝" w:hint="eastAsia"/>
          <w:szCs w:val="21"/>
        </w:rPr>
        <w:t>掲示、各部屋内における来場者区分ごとの着席エリアの案内掲示</w:t>
      </w:r>
      <w:r w:rsidRPr="009E3522">
        <w:rPr>
          <w:rFonts w:asciiTheme="minorHAnsi" w:eastAsiaTheme="minorHAnsi" w:hAnsiTheme="minorHAnsi" w:cs="ＭＳ 明朝" w:hint="eastAsia"/>
          <w:szCs w:val="21"/>
        </w:rPr>
        <w:t>等）を掲示場所とともに検討し、作成すること。なお、表示の作成前に、検討結果を</w:t>
      </w:r>
      <w:r w:rsidRPr="009E3522">
        <w:rPr>
          <w:rFonts w:asciiTheme="minorHAnsi" w:eastAsiaTheme="minorHAnsi" w:hAnsiTheme="minorHAnsi" w:cs="ＭＳ 明朝"/>
          <w:szCs w:val="21"/>
        </w:rPr>
        <w:t>IPAに報告し、承諾を得ること。</w:t>
      </w:r>
    </w:p>
    <w:p w14:paraId="42078478" w14:textId="77777777" w:rsidR="00131B78" w:rsidRPr="009E3522" w:rsidRDefault="00131B78" w:rsidP="00131B78">
      <w:pPr>
        <w:suppressAutoHyphens/>
        <w:ind w:leftChars="100" w:left="605" w:hangingChars="200" w:hanging="403"/>
        <w:rPr>
          <w:rFonts w:asciiTheme="minorHAnsi" w:eastAsiaTheme="minorHAnsi" w:hAnsiTheme="minorHAnsi"/>
          <w:szCs w:val="21"/>
        </w:rPr>
      </w:pPr>
      <w:r w:rsidRPr="009E3522">
        <w:rPr>
          <w:rFonts w:asciiTheme="minorHAnsi" w:eastAsiaTheme="minorHAnsi" w:hAnsiTheme="minorHAnsi"/>
          <w:szCs w:val="21"/>
        </w:rPr>
        <w:t>(1</w:t>
      </w:r>
      <w:r>
        <w:rPr>
          <w:rFonts w:asciiTheme="minorHAnsi" w:eastAsiaTheme="minorHAnsi" w:hAnsiTheme="minorHAnsi" w:hint="eastAsia"/>
          <w:szCs w:val="21"/>
        </w:rPr>
        <w:t>2</w:t>
      </w:r>
      <w:r w:rsidRPr="009E3522">
        <w:rPr>
          <w:rFonts w:asciiTheme="minorHAnsi" w:eastAsiaTheme="minorHAnsi" w:hAnsiTheme="minorHAnsi"/>
          <w:szCs w:val="21"/>
        </w:rPr>
        <w:t>)　来場受付手順の作成</w:t>
      </w:r>
    </w:p>
    <w:p w14:paraId="3571BB6C" w14:textId="77777777" w:rsidR="00131B78" w:rsidRPr="009E3522" w:rsidRDefault="00131B78" w:rsidP="00131B78">
      <w:pPr>
        <w:suppressAutoHyphens/>
        <w:ind w:leftChars="200" w:left="403" w:firstLineChars="100" w:firstLine="202"/>
        <w:rPr>
          <w:rFonts w:asciiTheme="minorHAnsi" w:eastAsiaTheme="minorHAnsi" w:hAnsiTheme="minorHAnsi" w:cs="ＭＳ 明朝"/>
          <w:szCs w:val="21"/>
        </w:rPr>
      </w:pPr>
      <w:r w:rsidRPr="009E3522">
        <w:rPr>
          <w:rFonts w:asciiTheme="minorHAnsi" w:eastAsiaTheme="minorHAnsi" w:hAnsiTheme="minorHAnsi" w:cs="ＭＳ 明朝" w:hint="eastAsia"/>
          <w:szCs w:val="21"/>
        </w:rPr>
        <w:t>本大会前日から</w:t>
      </w:r>
      <w:r>
        <w:rPr>
          <w:rFonts w:asciiTheme="minorHAnsi" w:eastAsiaTheme="minorHAnsi" w:hAnsiTheme="minorHAnsi" w:cs="ＭＳ 明朝" w:hint="eastAsia"/>
          <w:szCs w:val="21"/>
        </w:rPr>
        <w:t>本大会5日目までの間</w:t>
      </w:r>
      <w:r w:rsidRPr="009E3522">
        <w:rPr>
          <w:rFonts w:asciiTheme="minorHAnsi" w:eastAsiaTheme="minorHAnsi" w:hAnsiTheme="minorHAnsi" w:cs="ＭＳ 明朝" w:hint="eastAsia"/>
          <w:szCs w:val="21"/>
        </w:rPr>
        <w:t>における来場者の受付手順（来場受付手順）</w:t>
      </w:r>
      <w:r>
        <w:rPr>
          <w:rFonts w:asciiTheme="minorHAnsi" w:eastAsiaTheme="minorHAnsi" w:hAnsiTheme="minorHAnsi" w:cs="ＭＳ 明朝" w:hint="eastAsia"/>
          <w:szCs w:val="21"/>
        </w:rPr>
        <w:t>について、各日の受付場所を決定した上で</w:t>
      </w:r>
      <w:r w:rsidRPr="009E3522">
        <w:rPr>
          <w:rFonts w:asciiTheme="minorHAnsi" w:eastAsiaTheme="minorHAnsi" w:hAnsiTheme="minorHAnsi" w:cs="ＭＳ 明朝" w:hint="eastAsia"/>
          <w:szCs w:val="21"/>
        </w:rPr>
        <w:t>以下の通り作成し、</w:t>
      </w:r>
      <w:r w:rsidRPr="009E3522">
        <w:rPr>
          <w:rFonts w:asciiTheme="minorHAnsi" w:eastAsiaTheme="minorHAnsi" w:hAnsiTheme="minorHAnsi" w:cs="ＭＳ 明朝"/>
          <w:szCs w:val="21"/>
        </w:rPr>
        <w:t>IPAから承諾を得ること。</w:t>
      </w:r>
    </w:p>
    <w:p w14:paraId="672FF12E" w14:textId="77777777" w:rsidR="00131B78" w:rsidRPr="009E3522" w:rsidRDefault="00131B78" w:rsidP="00131B78">
      <w:pPr>
        <w:ind w:leftChars="200" w:left="605" w:hangingChars="100" w:hanging="202"/>
        <w:rPr>
          <w:rFonts w:asciiTheme="minorHAnsi" w:eastAsiaTheme="minorHAnsi" w:hAnsiTheme="minorHAnsi"/>
          <w:szCs w:val="21"/>
        </w:rPr>
      </w:pPr>
      <w:r w:rsidRPr="009E3522">
        <w:rPr>
          <w:rFonts w:asciiTheme="minorHAnsi" w:eastAsiaTheme="minorHAnsi" w:hAnsiTheme="minorHAnsi" w:hint="eastAsia"/>
          <w:szCs w:val="21"/>
        </w:rPr>
        <w:t xml:space="preserve">①　</w:t>
      </w:r>
      <w:r w:rsidRPr="009E3522">
        <w:rPr>
          <w:rFonts w:asciiTheme="minorHAnsi" w:eastAsiaTheme="minorHAnsi" w:hAnsiTheme="minorHAnsi" w:cs="ＭＳ Ｐゴシック" w:hint="eastAsia"/>
          <w:kern w:val="0"/>
          <w:szCs w:val="20"/>
        </w:rPr>
        <w:t>受講者</w:t>
      </w:r>
      <w:r w:rsidRPr="009E3522">
        <w:rPr>
          <w:rFonts w:asciiTheme="minorHAnsi" w:eastAsiaTheme="minorHAnsi" w:hAnsiTheme="minorHAnsi" w:hint="eastAsia"/>
          <w:szCs w:val="21"/>
        </w:rPr>
        <w:t>に対する受付は、本大会</w:t>
      </w:r>
      <w:r>
        <w:rPr>
          <w:rFonts w:asciiTheme="minorHAnsi" w:eastAsiaTheme="minorHAnsi" w:hAnsiTheme="minorHAnsi" w:hint="eastAsia"/>
          <w:szCs w:val="21"/>
        </w:rPr>
        <w:t>1日目（8月11日）</w:t>
      </w:r>
      <w:r w:rsidRPr="009E3522">
        <w:rPr>
          <w:rFonts w:asciiTheme="minorHAnsi" w:eastAsiaTheme="minorHAnsi" w:hAnsiTheme="minorHAnsi"/>
          <w:szCs w:val="21"/>
        </w:rPr>
        <w:t>の</w:t>
      </w:r>
      <w:r>
        <w:rPr>
          <w:rFonts w:asciiTheme="minorHAnsi" w:eastAsiaTheme="minorHAnsi" w:hAnsiTheme="minorHAnsi" w:hint="eastAsia"/>
          <w:szCs w:val="21"/>
        </w:rPr>
        <w:t>12:00～13:30で、場所は会場1Fを</w:t>
      </w:r>
      <w:r w:rsidRPr="009E3522">
        <w:rPr>
          <w:rFonts w:asciiTheme="minorHAnsi" w:eastAsiaTheme="minorHAnsi" w:hAnsiTheme="minorHAnsi" w:hint="eastAsia"/>
          <w:szCs w:val="21"/>
        </w:rPr>
        <w:t>予定している。以下の点を踏まえた上で来場受付手順を作成すること。なお、会場で前泊する</w:t>
      </w:r>
      <w:r w:rsidRPr="009E3522">
        <w:rPr>
          <w:rFonts w:asciiTheme="minorHAnsi" w:eastAsiaTheme="minorHAnsi" w:hAnsiTheme="minorHAnsi" w:cs="ＭＳ Ｐゴシック" w:hint="eastAsia"/>
          <w:kern w:val="0"/>
          <w:szCs w:val="20"/>
        </w:rPr>
        <w:t>受講者</w:t>
      </w:r>
      <w:r w:rsidRPr="009E3522">
        <w:rPr>
          <w:rFonts w:asciiTheme="minorHAnsi" w:eastAsiaTheme="minorHAnsi" w:hAnsiTheme="minorHAnsi" w:hint="eastAsia"/>
          <w:szCs w:val="21"/>
        </w:rPr>
        <w:t>は本項②に記載した受付を本大会前日に済ませた上で、改めて受付を行うこととする。</w:t>
      </w:r>
    </w:p>
    <w:p w14:paraId="35444E79" w14:textId="77777777" w:rsidR="00131B78" w:rsidRPr="009E3522" w:rsidRDefault="00131B78" w:rsidP="00131B78">
      <w:pPr>
        <w:ind w:leftChars="400" w:left="1008" w:hangingChars="100" w:hanging="202"/>
        <w:rPr>
          <w:rFonts w:asciiTheme="minorHAnsi" w:eastAsiaTheme="minorHAnsi" w:hAnsiTheme="minorHAnsi"/>
        </w:rPr>
      </w:pPr>
      <w:r w:rsidRPr="009E3522">
        <w:rPr>
          <w:rFonts w:asciiTheme="minorHAnsi" w:eastAsiaTheme="minorHAnsi" w:hAnsiTheme="minorHAnsi"/>
        </w:rPr>
        <w:t>1)　本人確認（本人確認書類の提示をもって、本人を確認すること）</w:t>
      </w:r>
    </w:p>
    <w:p w14:paraId="18834CDB" w14:textId="77777777" w:rsidR="00131B78" w:rsidRDefault="00131B78" w:rsidP="00131B78">
      <w:pPr>
        <w:ind w:leftChars="400" w:left="1008" w:hangingChars="100" w:hanging="202"/>
        <w:rPr>
          <w:rFonts w:asciiTheme="minorHAnsi" w:eastAsiaTheme="minorHAnsi" w:hAnsiTheme="minorHAnsi"/>
        </w:rPr>
      </w:pPr>
      <w:r w:rsidRPr="009E3522">
        <w:rPr>
          <w:rFonts w:asciiTheme="minorHAnsi" w:eastAsiaTheme="minorHAnsi" w:hAnsiTheme="minorHAnsi"/>
        </w:rPr>
        <w:t>2)　資料等の配布（首提げ式名札ストラップ等を想定。</w:t>
      </w:r>
      <w:r w:rsidRPr="009E3522">
        <w:rPr>
          <w:rFonts w:asciiTheme="minorHAnsi" w:eastAsiaTheme="minorHAnsi" w:hAnsiTheme="minorHAnsi" w:cs="ＭＳ Ｐゴシック" w:hint="eastAsia"/>
          <w:kern w:val="0"/>
          <w:szCs w:val="20"/>
        </w:rPr>
        <w:t>受講者</w:t>
      </w:r>
      <w:r w:rsidRPr="009E3522">
        <w:rPr>
          <w:rFonts w:asciiTheme="minorHAnsi" w:eastAsiaTheme="minorHAnsi" w:hAnsiTheme="minorHAnsi" w:hint="eastAsia"/>
        </w:rPr>
        <w:t>は、受付後に開講式の会場へ移動する予定であるため、講義を実施する部屋の受講者の各席も利用して、受付時の配布物を最小限にするよう努めること）</w:t>
      </w:r>
    </w:p>
    <w:p w14:paraId="00281952" w14:textId="77777777" w:rsidR="00131B78" w:rsidRDefault="00131B78" w:rsidP="00131B78">
      <w:pPr>
        <w:ind w:leftChars="400" w:left="1008" w:hangingChars="100" w:hanging="202"/>
        <w:rPr>
          <w:rFonts w:asciiTheme="minorHAnsi" w:eastAsiaTheme="minorHAnsi" w:hAnsiTheme="minorHAnsi"/>
        </w:rPr>
      </w:pPr>
      <w:r>
        <w:rPr>
          <w:rFonts w:asciiTheme="minorHAnsi" w:eastAsiaTheme="minorHAnsi" w:hAnsiTheme="minorHAnsi" w:hint="eastAsia"/>
        </w:rPr>
        <w:t>3)　受講者からの手荷物預り</w:t>
      </w:r>
    </w:p>
    <w:p w14:paraId="1D601544" w14:textId="77777777" w:rsidR="00131B78" w:rsidRPr="009E3522" w:rsidRDefault="00131B78" w:rsidP="00131B78">
      <w:pPr>
        <w:ind w:leftChars="400" w:left="1008" w:hangingChars="100" w:hanging="202"/>
        <w:rPr>
          <w:rFonts w:asciiTheme="minorHAnsi" w:eastAsiaTheme="minorHAnsi" w:hAnsiTheme="minorHAnsi"/>
        </w:rPr>
      </w:pPr>
      <w:r>
        <w:rPr>
          <w:rFonts w:asciiTheme="minorHAnsi" w:eastAsiaTheme="minorHAnsi" w:hAnsiTheme="minorHAnsi" w:hint="eastAsia"/>
        </w:rPr>
        <w:t>4</w:t>
      </w:r>
      <w:r w:rsidRPr="009E3522">
        <w:rPr>
          <w:rFonts w:asciiTheme="minorHAnsi" w:eastAsiaTheme="minorHAnsi" w:hAnsiTheme="minorHAnsi"/>
        </w:rPr>
        <w:t>)　未到着者の把握と未到着者への状況確認等の必要な対応</w:t>
      </w:r>
    </w:p>
    <w:p w14:paraId="0A1C8735" w14:textId="77777777" w:rsidR="00131B78" w:rsidRDefault="00131B78" w:rsidP="00131B78">
      <w:pPr>
        <w:ind w:leftChars="200" w:left="605" w:hangingChars="100" w:hanging="202"/>
        <w:rPr>
          <w:rFonts w:asciiTheme="minorHAnsi" w:eastAsiaTheme="minorHAnsi" w:hAnsiTheme="minorHAnsi"/>
        </w:rPr>
      </w:pPr>
      <w:r w:rsidRPr="009E3522">
        <w:rPr>
          <w:rFonts w:asciiTheme="minorHAnsi" w:eastAsiaTheme="minorHAnsi" w:hAnsiTheme="minorHAnsi" w:hint="eastAsia"/>
          <w:szCs w:val="21"/>
        </w:rPr>
        <w:t xml:space="preserve">②　</w:t>
      </w:r>
      <w:r w:rsidRPr="009E3522">
        <w:rPr>
          <w:rFonts w:asciiTheme="minorHAnsi" w:eastAsiaTheme="minorHAnsi" w:hAnsiTheme="minorHAnsi" w:cs="ＭＳ Ｐゴシック" w:hint="eastAsia"/>
          <w:kern w:val="0"/>
          <w:szCs w:val="20"/>
        </w:rPr>
        <w:t>受講者</w:t>
      </w:r>
      <w:r w:rsidRPr="009E3522">
        <w:rPr>
          <w:rFonts w:asciiTheme="minorHAnsi" w:eastAsiaTheme="minorHAnsi" w:hAnsiTheme="minorHAnsi" w:hint="eastAsia"/>
        </w:rPr>
        <w:t>以外の来場者及び会場で前泊する</w:t>
      </w:r>
      <w:r w:rsidRPr="009E3522">
        <w:rPr>
          <w:rFonts w:asciiTheme="minorHAnsi" w:eastAsiaTheme="minorHAnsi" w:hAnsiTheme="minorHAnsi" w:cs="ＭＳ Ｐゴシック" w:hint="eastAsia"/>
          <w:kern w:val="0"/>
          <w:szCs w:val="20"/>
        </w:rPr>
        <w:t>受講者</w:t>
      </w:r>
      <w:r w:rsidRPr="009E3522">
        <w:rPr>
          <w:rFonts w:asciiTheme="minorHAnsi" w:eastAsiaTheme="minorHAnsi" w:hAnsiTheme="minorHAnsi" w:hint="eastAsia"/>
        </w:rPr>
        <w:t>の受付は、</w:t>
      </w:r>
      <w:r>
        <w:rPr>
          <w:rFonts w:asciiTheme="minorHAnsi" w:eastAsiaTheme="minorHAnsi" w:hAnsiTheme="minorHAnsi" w:hint="eastAsia"/>
        </w:rPr>
        <w:t>各日以下の時間で、場所は会場1Fを予定している。</w:t>
      </w:r>
    </w:p>
    <w:p w14:paraId="037BB248" w14:textId="77777777" w:rsidR="00131B78" w:rsidRDefault="00131B78" w:rsidP="00131B78">
      <w:pPr>
        <w:ind w:leftChars="200" w:left="605" w:hangingChars="100" w:hanging="202"/>
        <w:rPr>
          <w:rFonts w:asciiTheme="minorHAnsi" w:eastAsiaTheme="minorHAnsi" w:hAnsiTheme="minorHAnsi"/>
        </w:rPr>
      </w:pPr>
      <w:r>
        <w:rPr>
          <w:rFonts w:asciiTheme="minorHAnsi" w:eastAsiaTheme="minorHAnsi" w:hAnsiTheme="minorHAnsi" w:hint="eastAsia"/>
        </w:rPr>
        <w:t xml:space="preserve">　　　-　本大会前日（8月10日）　14:30～17:30</w:t>
      </w:r>
    </w:p>
    <w:p w14:paraId="3B732635" w14:textId="77777777" w:rsidR="00131B78" w:rsidRDefault="00131B78" w:rsidP="00131B78">
      <w:pPr>
        <w:ind w:leftChars="200" w:left="605" w:hangingChars="100" w:hanging="202"/>
        <w:rPr>
          <w:rFonts w:asciiTheme="minorHAnsi" w:eastAsiaTheme="minorHAnsi" w:hAnsiTheme="minorHAnsi"/>
        </w:rPr>
      </w:pPr>
      <w:r>
        <w:rPr>
          <w:rFonts w:asciiTheme="minorHAnsi" w:eastAsiaTheme="minorHAnsi" w:hAnsiTheme="minorHAnsi" w:hint="eastAsia"/>
        </w:rPr>
        <w:t xml:space="preserve">　　　-　本大会1日目（8月11日）　12:00～17:15</w:t>
      </w:r>
    </w:p>
    <w:p w14:paraId="4B8DA5FB" w14:textId="77777777" w:rsidR="00131B78" w:rsidRDefault="00131B78" w:rsidP="00131B78">
      <w:pPr>
        <w:ind w:leftChars="200" w:left="605" w:hangingChars="100" w:hanging="202"/>
        <w:rPr>
          <w:rFonts w:asciiTheme="minorHAnsi" w:eastAsiaTheme="minorHAnsi" w:hAnsiTheme="minorHAnsi"/>
        </w:rPr>
      </w:pPr>
      <w:r>
        <w:rPr>
          <w:rFonts w:asciiTheme="minorHAnsi" w:eastAsiaTheme="minorHAnsi" w:hAnsiTheme="minorHAnsi" w:hint="eastAsia"/>
        </w:rPr>
        <w:t xml:space="preserve">　　　-　本大会2日目（8月12日）　8:00～17:30</w:t>
      </w:r>
    </w:p>
    <w:p w14:paraId="14256926" w14:textId="77777777" w:rsidR="00131B78" w:rsidRDefault="00131B78" w:rsidP="00131B78">
      <w:pPr>
        <w:ind w:leftChars="200" w:left="605" w:hangingChars="100" w:hanging="202"/>
        <w:rPr>
          <w:rFonts w:asciiTheme="minorHAnsi" w:eastAsiaTheme="minorHAnsi" w:hAnsiTheme="minorHAnsi"/>
        </w:rPr>
      </w:pPr>
      <w:r>
        <w:rPr>
          <w:rFonts w:asciiTheme="minorHAnsi" w:eastAsiaTheme="minorHAnsi" w:hAnsiTheme="minorHAnsi" w:hint="eastAsia"/>
        </w:rPr>
        <w:t xml:space="preserve">　　　-　本大会3日目（8月13日）　8:00～17:30</w:t>
      </w:r>
    </w:p>
    <w:p w14:paraId="7A3F9DE9" w14:textId="77777777" w:rsidR="00131B78" w:rsidRDefault="00131B78" w:rsidP="00131B78">
      <w:pPr>
        <w:ind w:leftChars="200" w:left="605" w:hangingChars="100" w:hanging="202"/>
        <w:rPr>
          <w:rFonts w:asciiTheme="minorHAnsi" w:eastAsiaTheme="minorHAnsi" w:hAnsiTheme="minorHAnsi"/>
        </w:rPr>
      </w:pPr>
      <w:r>
        <w:rPr>
          <w:rFonts w:asciiTheme="minorHAnsi" w:eastAsiaTheme="minorHAnsi" w:hAnsiTheme="minorHAnsi" w:hint="eastAsia"/>
        </w:rPr>
        <w:t xml:space="preserve">　　　-　本大会4日目（8月14日）　8:00～17:30</w:t>
      </w:r>
    </w:p>
    <w:p w14:paraId="7599DBF1" w14:textId="77777777" w:rsidR="00131B78" w:rsidRDefault="00131B78" w:rsidP="00131B78">
      <w:pPr>
        <w:ind w:leftChars="200" w:left="605" w:hangingChars="100" w:hanging="202"/>
        <w:rPr>
          <w:rFonts w:asciiTheme="minorHAnsi" w:eastAsiaTheme="minorHAnsi" w:hAnsiTheme="minorHAnsi"/>
        </w:rPr>
      </w:pPr>
      <w:r>
        <w:rPr>
          <w:rFonts w:asciiTheme="minorHAnsi" w:eastAsiaTheme="minorHAnsi" w:hAnsiTheme="minorHAnsi" w:hint="eastAsia"/>
        </w:rPr>
        <w:t xml:space="preserve">　　　-　本大会5日目（8月15日）　8:00～12:45</w:t>
      </w:r>
    </w:p>
    <w:p w14:paraId="2A97A6C3" w14:textId="77777777" w:rsidR="00131B78" w:rsidRPr="00531472" w:rsidRDefault="00131B78" w:rsidP="00131B78">
      <w:pPr>
        <w:tabs>
          <w:tab w:val="left" w:pos="2040"/>
        </w:tabs>
        <w:ind w:leftChars="200" w:left="605" w:hangingChars="100" w:hanging="202"/>
        <w:rPr>
          <w:rFonts w:asciiTheme="minorHAnsi" w:eastAsiaTheme="minorHAnsi" w:hAnsiTheme="minorHAnsi"/>
        </w:rPr>
      </w:pPr>
    </w:p>
    <w:p w14:paraId="16E54435" w14:textId="77777777" w:rsidR="00131B78" w:rsidRPr="009E3522" w:rsidRDefault="00131B78" w:rsidP="00131B78">
      <w:pPr>
        <w:ind w:leftChars="300" w:left="605" w:firstLineChars="100" w:firstLine="202"/>
        <w:rPr>
          <w:rFonts w:asciiTheme="minorHAnsi" w:eastAsiaTheme="minorHAnsi" w:hAnsiTheme="minorHAnsi"/>
        </w:rPr>
      </w:pPr>
      <w:r w:rsidRPr="009E3522">
        <w:rPr>
          <w:rFonts w:asciiTheme="minorHAnsi" w:eastAsiaTheme="minorHAnsi" w:hAnsiTheme="minorHAnsi" w:hint="eastAsia"/>
          <w:szCs w:val="21"/>
        </w:rPr>
        <w:t>以下の点を踏まえた上で来場受付手順を作成すること。</w:t>
      </w:r>
    </w:p>
    <w:p w14:paraId="74767606" w14:textId="77777777" w:rsidR="00131B78" w:rsidRPr="009E3522" w:rsidRDefault="00131B78" w:rsidP="00131B78">
      <w:pPr>
        <w:ind w:leftChars="400" w:left="1008" w:hangingChars="100" w:hanging="202"/>
        <w:rPr>
          <w:rFonts w:asciiTheme="minorHAnsi" w:eastAsiaTheme="minorHAnsi" w:hAnsiTheme="minorHAnsi"/>
        </w:rPr>
      </w:pPr>
      <w:r w:rsidRPr="009E3522">
        <w:rPr>
          <w:rFonts w:asciiTheme="minorHAnsi" w:eastAsiaTheme="minorHAnsi" w:hAnsiTheme="minorHAnsi"/>
        </w:rPr>
        <w:t>1)　本人確認（名刺の受領等をもって、来場者名簿に名前のある者であるか確認すること）</w:t>
      </w:r>
    </w:p>
    <w:p w14:paraId="7F9ABD09" w14:textId="77777777" w:rsidR="00131B78" w:rsidRPr="009E3522" w:rsidRDefault="00131B78" w:rsidP="00131B78">
      <w:pPr>
        <w:ind w:leftChars="400" w:left="1008" w:hangingChars="100" w:hanging="202"/>
        <w:rPr>
          <w:rFonts w:asciiTheme="minorHAnsi" w:eastAsiaTheme="minorHAnsi" w:hAnsiTheme="minorHAnsi"/>
        </w:rPr>
      </w:pPr>
      <w:r w:rsidRPr="009E3522">
        <w:rPr>
          <w:rFonts w:asciiTheme="minorHAnsi" w:eastAsiaTheme="minorHAnsi" w:hAnsiTheme="minorHAnsi"/>
        </w:rPr>
        <w:t>2)　宿泊者インフォメーション資料の配布（宿泊者のみに配布すること）</w:t>
      </w:r>
    </w:p>
    <w:p w14:paraId="6E530205" w14:textId="77777777" w:rsidR="00131B78" w:rsidRPr="009E3522" w:rsidRDefault="00131B78" w:rsidP="00131B78">
      <w:pPr>
        <w:ind w:leftChars="400" w:left="1008" w:hangingChars="100" w:hanging="202"/>
        <w:rPr>
          <w:rFonts w:asciiTheme="minorHAnsi" w:eastAsiaTheme="minorHAnsi" w:hAnsiTheme="minorHAnsi"/>
        </w:rPr>
      </w:pPr>
      <w:r w:rsidRPr="009E3522">
        <w:rPr>
          <w:rFonts w:asciiTheme="minorHAnsi" w:eastAsiaTheme="minorHAnsi" w:hAnsiTheme="minorHAnsi"/>
        </w:rPr>
        <w:t xml:space="preserve">3)　</w:t>
      </w:r>
      <w:r>
        <w:rPr>
          <w:rFonts w:asciiTheme="minorHAnsi" w:eastAsiaTheme="minorHAnsi" w:hAnsiTheme="minorHAnsi" w:hint="eastAsia"/>
        </w:rPr>
        <w:t>その他</w:t>
      </w:r>
      <w:r w:rsidRPr="009E3522">
        <w:rPr>
          <w:rFonts w:asciiTheme="minorHAnsi" w:eastAsiaTheme="minorHAnsi" w:hAnsiTheme="minorHAnsi"/>
        </w:rPr>
        <w:t>資料等の配布（首下げ式名札ストラップ</w:t>
      </w:r>
      <w:r>
        <w:rPr>
          <w:rFonts w:asciiTheme="minorHAnsi" w:eastAsiaTheme="minorHAnsi" w:hAnsiTheme="minorHAnsi" w:hint="eastAsia"/>
        </w:rPr>
        <w:t>、</w:t>
      </w:r>
      <w:r w:rsidRPr="009E3522">
        <w:rPr>
          <w:rFonts w:asciiTheme="minorHAnsi" w:eastAsiaTheme="minorHAnsi" w:hAnsiTheme="minorHAnsi" w:hint="eastAsia"/>
        </w:rPr>
        <w:t>来場者</w:t>
      </w:r>
      <w:r>
        <w:rPr>
          <w:rFonts w:asciiTheme="minorHAnsi" w:eastAsiaTheme="minorHAnsi" w:hAnsiTheme="minorHAnsi" w:hint="eastAsia"/>
        </w:rPr>
        <w:t>インフォメーション資料</w:t>
      </w:r>
      <w:r w:rsidRPr="009E3522">
        <w:rPr>
          <w:rFonts w:asciiTheme="minorHAnsi" w:eastAsiaTheme="minorHAnsi" w:hAnsiTheme="minorHAnsi" w:hint="eastAsia"/>
        </w:rPr>
        <w:t>等を想定。）</w:t>
      </w:r>
    </w:p>
    <w:p w14:paraId="01816E7C" w14:textId="77777777" w:rsidR="00131B78" w:rsidRPr="009E3522" w:rsidRDefault="00131B78" w:rsidP="00131B78">
      <w:pPr>
        <w:ind w:leftChars="400" w:left="1008" w:hangingChars="100" w:hanging="202"/>
        <w:rPr>
          <w:rFonts w:asciiTheme="minorHAnsi" w:eastAsiaTheme="minorHAnsi" w:hAnsiTheme="minorHAnsi"/>
        </w:rPr>
      </w:pPr>
      <w:r w:rsidRPr="009E3522">
        <w:rPr>
          <w:rFonts w:asciiTheme="minorHAnsi" w:eastAsiaTheme="minorHAnsi" w:hAnsiTheme="minorHAnsi"/>
        </w:rPr>
        <w:t>4)　指定する者の呼び出し（報道関係者等、IPAが事前に指定した来場者があった際には、IPAが指定した者を呼び出すこと。）</w:t>
      </w:r>
    </w:p>
    <w:p w14:paraId="5D78377A" w14:textId="77777777" w:rsidR="00131B78" w:rsidRPr="009E3522" w:rsidRDefault="00131B78" w:rsidP="00131B78">
      <w:pPr>
        <w:ind w:leftChars="400" w:left="1008" w:hangingChars="100" w:hanging="202"/>
        <w:rPr>
          <w:rFonts w:asciiTheme="minorHAnsi" w:eastAsiaTheme="minorHAnsi" w:hAnsiTheme="minorHAnsi"/>
        </w:rPr>
      </w:pPr>
      <w:r>
        <w:rPr>
          <w:rFonts w:asciiTheme="minorHAnsi" w:eastAsiaTheme="minorHAnsi" w:hAnsiTheme="minorHAnsi" w:hint="eastAsia"/>
        </w:rPr>
        <w:t>5</w:t>
      </w:r>
      <w:r w:rsidRPr="009E3522">
        <w:rPr>
          <w:rFonts w:asciiTheme="minorHAnsi" w:eastAsiaTheme="minorHAnsi" w:hAnsiTheme="minorHAnsi"/>
        </w:rPr>
        <w:t>)　来賓のうち、IPAが指定する来賓（各日最大5名程度を想定）の来場時は、責任者と連携して、受付後の案内（入場、着席、退席等）も行うこと</w:t>
      </w:r>
    </w:p>
    <w:p w14:paraId="67F53882" w14:textId="77777777" w:rsidR="00131B78" w:rsidRPr="009E3522" w:rsidRDefault="00131B78" w:rsidP="00131B78">
      <w:pPr>
        <w:ind w:leftChars="400" w:left="1008" w:hangingChars="100" w:hanging="202"/>
        <w:rPr>
          <w:rFonts w:asciiTheme="minorHAnsi" w:eastAsiaTheme="minorHAnsi" w:hAnsiTheme="minorHAnsi"/>
        </w:rPr>
      </w:pPr>
      <w:r>
        <w:rPr>
          <w:rFonts w:asciiTheme="minorHAnsi" w:eastAsiaTheme="minorHAnsi" w:hAnsiTheme="minorHAnsi" w:hint="eastAsia"/>
        </w:rPr>
        <w:t>6</w:t>
      </w:r>
      <w:r w:rsidRPr="009E3522">
        <w:rPr>
          <w:rFonts w:asciiTheme="minorHAnsi" w:eastAsiaTheme="minorHAnsi" w:hAnsiTheme="minorHAnsi"/>
        </w:rPr>
        <w:t>)　来場者の記録（本大会終了後にIPAに提出すること）</w:t>
      </w:r>
    </w:p>
    <w:p w14:paraId="4585BBD4" w14:textId="77777777" w:rsidR="00131B78" w:rsidRDefault="00131B78" w:rsidP="00131B78">
      <w:pPr>
        <w:ind w:leftChars="400" w:left="1008" w:hangingChars="100" w:hanging="202"/>
        <w:rPr>
          <w:rFonts w:asciiTheme="minorHAnsi" w:eastAsiaTheme="minorHAnsi" w:hAnsiTheme="minorHAnsi"/>
        </w:rPr>
      </w:pPr>
      <w:r>
        <w:rPr>
          <w:rFonts w:asciiTheme="minorHAnsi" w:eastAsiaTheme="minorHAnsi" w:hAnsiTheme="minorHAnsi" w:hint="eastAsia"/>
        </w:rPr>
        <w:t>7</w:t>
      </w:r>
      <w:r w:rsidRPr="009E3522">
        <w:rPr>
          <w:rFonts w:asciiTheme="minorHAnsi" w:eastAsiaTheme="minorHAnsi" w:hAnsiTheme="minorHAnsi"/>
        </w:rPr>
        <w:t>)　来場者名簿に名前の無い者が来場した場合におけるIPA事務局への入場の是非の確認（IPA事務局が入場を認めた者は氏名と所属を記録すること）</w:t>
      </w:r>
    </w:p>
    <w:p w14:paraId="36837D5F" w14:textId="77777777" w:rsidR="00131B78" w:rsidRPr="008D586E" w:rsidRDefault="00131B78" w:rsidP="00131B78">
      <w:pPr>
        <w:ind w:leftChars="400" w:left="1008" w:hangingChars="100" w:hanging="202"/>
        <w:rPr>
          <w:rFonts w:asciiTheme="minorHAnsi" w:eastAsiaTheme="minorHAnsi" w:hAnsiTheme="minorHAnsi"/>
        </w:rPr>
      </w:pPr>
      <w:r>
        <w:rPr>
          <w:rFonts w:asciiTheme="minorHAnsi" w:eastAsiaTheme="minorHAnsi" w:hAnsiTheme="minorHAnsi" w:hint="eastAsia"/>
        </w:rPr>
        <w:t>8</w:t>
      </w:r>
      <w:r w:rsidRPr="009E3522">
        <w:rPr>
          <w:rFonts w:asciiTheme="minorHAnsi" w:eastAsiaTheme="minorHAnsi" w:hAnsiTheme="minorHAnsi"/>
        </w:rPr>
        <w:t xml:space="preserve">)　</w:t>
      </w:r>
      <w:r>
        <w:rPr>
          <w:rFonts w:asciiTheme="minorHAnsi" w:eastAsiaTheme="minorHAnsi" w:hAnsiTheme="minorHAnsi" w:hint="eastAsia"/>
        </w:rPr>
        <w:t>その他、不審者を会場に侵入させないための工夫等（会場1Fにゲートがあるため、必要に応じて活用することが可能）</w:t>
      </w:r>
    </w:p>
    <w:p w14:paraId="6D6D78AE" w14:textId="77777777" w:rsidR="00131B78" w:rsidRPr="009E3522" w:rsidRDefault="00131B78" w:rsidP="00131B78">
      <w:pPr>
        <w:suppressAutoHyphens/>
        <w:ind w:leftChars="100" w:left="605" w:hangingChars="200" w:hanging="403"/>
        <w:rPr>
          <w:rFonts w:asciiTheme="minorHAnsi" w:eastAsiaTheme="minorHAnsi" w:hAnsiTheme="minorHAnsi"/>
          <w:szCs w:val="21"/>
        </w:rPr>
      </w:pPr>
      <w:r w:rsidRPr="009E3522">
        <w:rPr>
          <w:rFonts w:asciiTheme="minorHAnsi" w:eastAsiaTheme="minorHAnsi" w:hAnsiTheme="minorHAnsi"/>
          <w:szCs w:val="21"/>
        </w:rPr>
        <w:t>(1</w:t>
      </w:r>
      <w:r>
        <w:rPr>
          <w:rFonts w:asciiTheme="minorHAnsi" w:eastAsiaTheme="minorHAnsi" w:hAnsiTheme="minorHAnsi" w:hint="eastAsia"/>
          <w:szCs w:val="21"/>
        </w:rPr>
        <w:t>3</w:t>
      </w:r>
      <w:r w:rsidRPr="009E3522">
        <w:rPr>
          <w:rFonts w:asciiTheme="minorHAnsi" w:eastAsiaTheme="minorHAnsi" w:hAnsiTheme="minorHAnsi"/>
          <w:szCs w:val="21"/>
        </w:rPr>
        <w:t>)　食事受付手順の作成</w:t>
      </w:r>
    </w:p>
    <w:p w14:paraId="1BBB9CE1" w14:textId="77777777" w:rsidR="00131B78" w:rsidRPr="009E3522" w:rsidRDefault="00131B78" w:rsidP="00131B78">
      <w:pPr>
        <w:suppressAutoHyphens/>
        <w:ind w:leftChars="200" w:left="403" w:firstLineChars="100" w:firstLine="202"/>
        <w:rPr>
          <w:rFonts w:asciiTheme="minorHAnsi" w:eastAsiaTheme="minorHAnsi" w:hAnsiTheme="minorHAnsi" w:cs="ＭＳ 明朝"/>
          <w:szCs w:val="21"/>
        </w:rPr>
      </w:pPr>
      <w:r w:rsidRPr="009E3522">
        <w:rPr>
          <w:rFonts w:asciiTheme="minorHAnsi" w:eastAsiaTheme="minorHAnsi" w:hAnsiTheme="minorHAnsi" w:cs="ＭＳ 明朝" w:hint="eastAsia"/>
          <w:szCs w:val="21"/>
        </w:rPr>
        <w:t>レストランにおける食事の提供は、来場者名簿に食事の提供情報が登録された者に限り行う。</w:t>
      </w:r>
      <w:r>
        <w:rPr>
          <w:rFonts w:asciiTheme="minorHAnsi" w:eastAsiaTheme="minorHAnsi" w:hAnsiTheme="minorHAnsi" w:cs="ＭＳ 明朝" w:hint="eastAsia"/>
          <w:szCs w:val="21"/>
        </w:rPr>
        <w:t>本大会1日目の夕食及び本大会2・3・4日目</w:t>
      </w:r>
      <w:r w:rsidRPr="009E3522">
        <w:rPr>
          <w:rFonts w:asciiTheme="minorHAnsi" w:eastAsiaTheme="minorHAnsi" w:hAnsiTheme="minorHAnsi" w:cs="ＭＳ 明朝" w:hint="eastAsia"/>
          <w:szCs w:val="21"/>
        </w:rPr>
        <w:t>の昼食</w:t>
      </w:r>
      <w:r>
        <w:rPr>
          <w:rFonts w:asciiTheme="minorHAnsi" w:eastAsiaTheme="minorHAnsi" w:hAnsiTheme="minorHAnsi" w:cs="ＭＳ 明朝" w:hint="eastAsia"/>
          <w:szCs w:val="21"/>
        </w:rPr>
        <w:t>・夕</w:t>
      </w:r>
      <w:r w:rsidRPr="009E3522">
        <w:rPr>
          <w:rFonts w:asciiTheme="minorHAnsi" w:eastAsiaTheme="minorHAnsi" w:hAnsiTheme="minorHAnsi" w:cs="ＭＳ 明朝" w:hint="eastAsia"/>
          <w:szCs w:val="21"/>
        </w:rPr>
        <w:t>食を対象として、レストランに入室しようとする者が登録された者であるかを確認する手順（食事受付手順）を作成し、</w:t>
      </w:r>
      <w:r w:rsidRPr="009E3522">
        <w:rPr>
          <w:rFonts w:asciiTheme="minorHAnsi" w:eastAsiaTheme="minorHAnsi" w:hAnsiTheme="minorHAnsi" w:cs="ＭＳ 明朝"/>
          <w:szCs w:val="21"/>
        </w:rPr>
        <w:t>IPAから承諾を得ること（朝食</w:t>
      </w:r>
      <w:r w:rsidRPr="009E3522">
        <w:rPr>
          <w:rFonts w:asciiTheme="minorHAnsi" w:eastAsiaTheme="minorHAnsi" w:hAnsiTheme="minorHAnsi" w:cs="ＭＳ 明朝" w:hint="eastAsia"/>
          <w:szCs w:val="21"/>
        </w:rPr>
        <w:t>は食事受付を行わない）。</w:t>
      </w:r>
    </w:p>
    <w:p w14:paraId="077E2C59" w14:textId="77777777" w:rsidR="00131B78" w:rsidRPr="009E3522" w:rsidRDefault="00131B78" w:rsidP="00131B78">
      <w:pPr>
        <w:suppressAutoHyphens/>
        <w:ind w:leftChars="200" w:left="403" w:firstLineChars="100" w:firstLine="202"/>
        <w:rPr>
          <w:rFonts w:asciiTheme="minorHAnsi" w:eastAsiaTheme="minorHAnsi" w:hAnsiTheme="minorHAnsi" w:cs="ＭＳ 明朝"/>
          <w:szCs w:val="21"/>
        </w:rPr>
      </w:pPr>
      <w:r w:rsidRPr="009E3522">
        <w:rPr>
          <w:rFonts w:asciiTheme="minorHAnsi" w:eastAsiaTheme="minorHAnsi" w:hAnsiTheme="minorHAnsi" w:cs="ＭＳ 明朝" w:hint="eastAsia"/>
          <w:szCs w:val="21"/>
        </w:rPr>
        <w:t>食事受付手順の作成にあたっては、以下の点に留意すること。</w:t>
      </w:r>
    </w:p>
    <w:p w14:paraId="0E780630" w14:textId="77777777" w:rsidR="00131B78" w:rsidRPr="009E3522" w:rsidRDefault="00131B78" w:rsidP="00131B78">
      <w:pPr>
        <w:ind w:leftChars="400" w:left="1008" w:hangingChars="100" w:hanging="202"/>
        <w:rPr>
          <w:rFonts w:asciiTheme="minorHAnsi" w:eastAsiaTheme="minorHAnsi" w:hAnsiTheme="minorHAnsi"/>
        </w:rPr>
      </w:pPr>
      <w:r w:rsidRPr="009E3522">
        <w:rPr>
          <w:rFonts w:asciiTheme="minorHAnsi" w:eastAsiaTheme="minorHAnsi" w:hAnsiTheme="minorHAnsi"/>
        </w:rPr>
        <w:t>1)　レストランに入室しようとする者が登録されていなかった場合の手順を定めること</w:t>
      </w:r>
    </w:p>
    <w:p w14:paraId="2D92073A" w14:textId="77777777" w:rsidR="00131B78" w:rsidRDefault="00131B78" w:rsidP="00131B78">
      <w:pPr>
        <w:ind w:leftChars="400" w:left="1008" w:hangingChars="100" w:hanging="202"/>
        <w:rPr>
          <w:rFonts w:asciiTheme="minorHAnsi" w:eastAsiaTheme="minorHAnsi" w:hAnsiTheme="minorHAnsi"/>
        </w:rPr>
      </w:pPr>
      <w:r w:rsidRPr="009E3522">
        <w:rPr>
          <w:rFonts w:asciiTheme="minorHAnsi" w:eastAsiaTheme="minorHAnsi" w:hAnsiTheme="minorHAnsi"/>
        </w:rPr>
        <w:t>2)　食事受付はレストラン入口付近で行うことを想定しているが、他に適切な設置個所のある場合にはIPAと協議の上で決定すること。</w:t>
      </w:r>
    </w:p>
    <w:p w14:paraId="562C00DA" w14:textId="77777777" w:rsidR="00131B78" w:rsidRPr="003B51AE" w:rsidRDefault="00131B78" w:rsidP="00131B78">
      <w:pPr>
        <w:ind w:leftChars="400" w:left="1008" w:hangingChars="100" w:hanging="202"/>
        <w:rPr>
          <w:rFonts w:asciiTheme="minorHAnsi" w:eastAsiaTheme="minorHAnsi" w:hAnsiTheme="minorHAnsi"/>
          <w:szCs w:val="21"/>
        </w:rPr>
      </w:pPr>
      <w:r w:rsidRPr="003B51AE">
        <w:rPr>
          <w:rFonts w:asciiTheme="minorHAnsi" w:eastAsiaTheme="minorHAnsi" w:hAnsiTheme="minorHAnsi" w:hint="eastAsia"/>
        </w:rPr>
        <w:t xml:space="preserve">3)　</w:t>
      </w:r>
      <w:r w:rsidRPr="003B51AE">
        <w:rPr>
          <w:rFonts w:asciiTheme="minorHAnsi" w:eastAsiaTheme="minorHAnsi" w:hAnsiTheme="minorHAnsi" w:hint="eastAsia"/>
          <w:szCs w:val="21"/>
        </w:rPr>
        <w:t>食事受付の設置時間は、レストラン開放時間帯（下記を予定）を想定しているため、受講者の食事時間帯より長いの時間を想定しておくこと。</w:t>
      </w:r>
    </w:p>
    <w:p w14:paraId="7129A1A7" w14:textId="77777777" w:rsidR="00131B78" w:rsidRPr="003B51AE" w:rsidRDefault="00131B78" w:rsidP="00131B78">
      <w:pPr>
        <w:ind w:leftChars="400" w:left="1008" w:hangingChars="100" w:hanging="202"/>
        <w:rPr>
          <w:rFonts w:asciiTheme="minorHAnsi" w:eastAsiaTheme="minorHAnsi" w:hAnsiTheme="minorHAnsi"/>
        </w:rPr>
      </w:pPr>
      <w:r w:rsidRPr="003B51AE">
        <w:rPr>
          <w:rFonts w:asciiTheme="minorHAnsi" w:eastAsiaTheme="minorHAnsi" w:hAnsiTheme="minorHAnsi" w:hint="eastAsia"/>
        </w:rPr>
        <w:t xml:space="preserve">　　昼食時における開放時間帯：11：30～13：30</w:t>
      </w:r>
    </w:p>
    <w:p w14:paraId="652B8A89" w14:textId="77777777" w:rsidR="00131B78" w:rsidRPr="003B51AE" w:rsidRDefault="00131B78" w:rsidP="00131B78">
      <w:pPr>
        <w:ind w:leftChars="400" w:left="1008" w:hangingChars="100" w:hanging="202"/>
        <w:rPr>
          <w:rFonts w:asciiTheme="minorHAnsi" w:eastAsiaTheme="minorHAnsi" w:hAnsiTheme="minorHAnsi"/>
        </w:rPr>
      </w:pPr>
      <w:r w:rsidRPr="003B51AE">
        <w:rPr>
          <w:rFonts w:asciiTheme="minorHAnsi" w:eastAsiaTheme="minorHAnsi" w:hAnsiTheme="minorHAnsi" w:hint="eastAsia"/>
        </w:rPr>
        <w:t xml:space="preserve">　　夕食時における開放時間帯：18：00～20：00</w:t>
      </w:r>
    </w:p>
    <w:p w14:paraId="526EA82C" w14:textId="77777777" w:rsidR="00131B78" w:rsidRPr="003B51AE" w:rsidRDefault="00131B78" w:rsidP="00131B78">
      <w:pPr>
        <w:ind w:leftChars="400" w:left="1008" w:hangingChars="100" w:hanging="202"/>
        <w:rPr>
          <w:rFonts w:asciiTheme="minorHAnsi" w:eastAsiaTheme="minorHAnsi" w:hAnsiTheme="minorHAnsi"/>
        </w:rPr>
      </w:pPr>
      <w:r w:rsidRPr="003B51AE">
        <w:rPr>
          <w:rFonts w:asciiTheme="minorHAnsi" w:eastAsiaTheme="minorHAnsi" w:hAnsiTheme="minorHAnsi" w:hint="eastAsia"/>
        </w:rPr>
        <w:t xml:space="preserve">　　※朝食時における開放時間帯は、7：00～9：00の予定である。（参考情報）</w:t>
      </w:r>
    </w:p>
    <w:p w14:paraId="7A368A3B" w14:textId="77777777" w:rsidR="00131B78" w:rsidRPr="00D0013E" w:rsidRDefault="00131B78" w:rsidP="00131B78">
      <w:pPr>
        <w:suppressAutoHyphens/>
        <w:ind w:leftChars="100" w:left="605" w:hangingChars="200" w:hanging="403"/>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(1</w:t>
      </w:r>
      <w:r>
        <w:rPr>
          <w:rFonts w:asciiTheme="minorHAnsi" w:eastAsiaTheme="minorHAnsi" w:hAnsiTheme="minorHAnsi" w:hint="eastAsia"/>
          <w:color w:val="000000" w:themeColor="text1"/>
          <w:szCs w:val="21"/>
        </w:rPr>
        <w:t>4</w:t>
      </w:r>
      <w:r w:rsidRPr="00D0013E">
        <w:rPr>
          <w:rFonts w:asciiTheme="minorHAnsi" w:eastAsiaTheme="minorHAnsi" w:hAnsiTheme="minorHAnsi" w:hint="eastAsia"/>
          <w:color w:val="000000" w:themeColor="text1"/>
          <w:szCs w:val="21"/>
        </w:rPr>
        <w:t xml:space="preserve">)　</w:t>
      </w:r>
      <w:r>
        <w:rPr>
          <w:rFonts w:asciiTheme="minorHAnsi" w:eastAsiaTheme="minorHAnsi" w:hAnsiTheme="minorHAnsi" w:cs="ＭＳ 明朝" w:hint="eastAsia"/>
          <w:color w:val="000000" w:themeColor="text1"/>
          <w:szCs w:val="21"/>
        </w:rPr>
        <w:t>飲料水</w:t>
      </w:r>
      <w:r w:rsidRPr="00D0013E">
        <w:rPr>
          <w:rFonts w:asciiTheme="minorHAnsi" w:eastAsiaTheme="minorHAnsi" w:hAnsiTheme="minorHAnsi" w:hint="eastAsia"/>
          <w:color w:val="000000" w:themeColor="text1"/>
          <w:szCs w:val="21"/>
        </w:rPr>
        <w:t>の調達</w:t>
      </w:r>
    </w:p>
    <w:p w14:paraId="1961E901" w14:textId="77777777" w:rsidR="00131B78" w:rsidRDefault="00131B78" w:rsidP="00131B78">
      <w:pPr>
        <w:rPr>
          <w:rFonts w:asciiTheme="minorHAnsi" w:eastAsiaTheme="minorHAnsi" w:hAnsiTheme="minorHAnsi"/>
        </w:rPr>
      </w:pPr>
      <w:r>
        <w:rPr>
          <w:rFonts w:asciiTheme="minorHAnsi" w:eastAsiaTheme="minorHAnsi" w:hAnsiTheme="minorHAnsi" w:hint="eastAsia"/>
        </w:rPr>
        <w:t xml:space="preserve">　　　講義中における受講者の水分補給を目的として、以下の要領で飲料水を調達すること。</w:t>
      </w:r>
    </w:p>
    <w:p w14:paraId="5C3490AC" w14:textId="77777777" w:rsidR="00131B78" w:rsidRDefault="00131B78" w:rsidP="00131B78">
      <w:pPr>
        <w:rPr>
          <w:rFonts w:asciiTheme="minorHAnsi" w:eastAsiaTheme="minorHAnsi" w:hAnsiTheme="minorHAnsi"/>
        </w:rPr>
      </w:pPr>
      <w:r>
        <w:rPr>
          <w:rFonts w:asciiTheme="minorHAnsi" w:eastAsiaTheme="minorHAnsi" w:hAnsiTheme="minorHAnsi" w:hint="eastAsia"/>
        </w:rPr>
        <w:t xml:space="preserve">　　　　本大会1日目（8月11日）：受講者1名あたり1本（350ml以上のペットボトル1本）</w:t>
      </w:r>
    </w:p>
    <w:p w14:paraId="679EF0FF" w14:textId="77777777" w:rsidR="00131B78" w:rsidRDefault="00131B78" w:rsidP="00131B78">
      <w:pPr>
        <w:ind w:left="1008" w:hangingChars="500" w:hanging="1008"/>
        <w:rPr>
          <w:rFonts w:asciiTheme="minorHAnsi" w:eastAsiaTheme="minorHAnsi" w:hAnsiTheme="minorHAnsi"/>
        </w:rPr>
      </w:pPr>
      <w:r>
        <w:rPr>
          <w:rFonts w:asciiTheme="minorHAnsi" w:eastAsiaTheme="minorHAnsi" w:hAnsiTheme="minorHAnsi" w:hint="eastAsia"/>
        </w:rPr>
        <w:t xml:space="preserve">　　　　本大会2～4日目（8月12日～14日）の各日：受講者1名あたり3本（350ml以上のペットボトル1本）</w:t>
      </w:r>
    </w:p>
    <w:p w14:paraId="579050A9" w14:textId="77777777" w:rsidR="00131B78" w:rsidRDefault="00131B78" w:rsidP="00131B78">
      <w:pPr>
        <w:rPr>
          <w:rFonts w:asciiTheme="minorHAnsi" w:eastAsiaTheme="minorHAnsi" w:hAnsiTheme="minorHAnsi"/>
        </w:rPr>
      </w:pPr>
      <w:r>
        <w:rPr>
          <w:rFonts w:asciiTheme="minorHAnsi" w:eastAsiaTheme="minorHAnsi" w:hAnsiTheme="minorHAnsi" w:hint="eastAsia"/>
        </w:rPr>
        <w:t xml:space="preserve">　　　　本大会5日目（8月15日）：受講者1名あたり2本（350ml以上のペットボトル1本）</w:t>
      </w:r>
    </w:p>
    <w:p w14:paraId="56733E0F" w14:textId="77777777" w:rsidR="00131B78" w:rsidRPr="00D0013E" w:rsidRDefault="00131B78" w:rsidP="00131B78">
      <w:pPr>
        <w:suppressAutoHyphens/>
        <w:ind w:leftChars="100" w:left="605" w:hangingChars="200" w:hanging="403"/>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(1</w:t>
      </w:r>
      <w:r>
        <w:rPr>
          <w:rFonts w:asciiTheme="minorHAnsi" w:eastAsiaTheme="minorHAnsi" w:hAnsiTheme="minorHAnsi" w:hint="eastAsia"/>
          <w:color w:val="000000" w:themeColor="text1"/>
          <w:szCs w:val="21"/>
        </w:rPr>
        <w:t>5</w:t>
      </w:r>
      <w:r w:rsidRPr="00D0013E">
        <w:rPr>
          <w:rFonts w:asciiTheme="minorHAnsi" w:eastAsiaTheme="minorHAnsi" w:hAnsiTheme="minorHAnsi" w:hint="eastAsia"/>
          <w:color w:val="000000" w:themeColor="text1"/>
          <w:szCs w:val="21"/>
        </w:rPr>
        <w:t xml:space="preserve">)　</w:t>
      </w:r>
      <w:r>
        <w:rPr>
          <w:rFonts w:asciiTheme="minorHAnsi" w:eastAsiaTheme="minorHAnsi" w:hAnsiTheme="minorHAnsi" w:cs="ＭＳ 明朝" w:hint="eastAsia"/>
          <w:color w:val="000000" w:themeColor="text1"/>
          <w:szCs w:val="21"/>
        </w:rPr>
        <w:t>機材・備品等の配送</w:t>
      </w:r>
    </w:p>
    <w:p w14:paraId="1E20970C" w14:textId="77777777" w:rsidR="00131B78" w:rsidRDefault="00131B78" w:rsidP="00131B78">
      <w:pPr>
        <w:ind w:left="403" w:hangingChars="200" w:hanging="403"/>
        <w:rPr>
          <w:rFonts w:asciiTheme="minorHAnsi" w:eastAsiaTheme="minorHAnsi" w:hAnsiTheme="minorHAnsi"/>
        </w:rPr>
      </w:pPr>
      <w:r>
        <w:rPr>
          <w:rFonts w:asciiTheme="minorHAnsi" w:eastAsiaTheme="minorHAnsi" w:hAnsiTheme="minorHAnsi" w:hint="eastAsia"/>
        </w:rPr>
        <w:t xml:space="preserve">　　　本大会で使用する機材・備品等の配送を以下の要領で行うこと。</w:t>
      </w:r>
    </w:p>
    <w:p w14:paraId="634F79C7" w14:textId="77777777" w:rsidR="00131B78" w:rsidRDefault="00131B78" w:rsidP="00131B78">
      <w:pPr>
        <w:ind w:left="2217" w:hangingChars="1100" w:hanging="2217"/>
        <w:rPr>
          <w:rFonts w:asciiTheme="minorHAnsi" w:eastAsiaTheme="minorHAnsi" w:hAnsiTheme="minorHAnsi"/>
        </w:rPr>
      </w:pPr>
      <w:r>
        <w:rPr>
          <w:rFonts w:asciiTheme="minorHAnsi" w:eastAsiaTheme="minorHAnsi" w:hAnsiTheme="minorHAnsi" w:hint="eastAsia"/>
        </w:rPr>
        <w:t xml:space="preserve">　　　　本大会開催前：下記の物品</w:t>
      </w:r>
      <w:r w:rsidRPr="009A426F">
        <w:rPr>
          <w:rFonts w:asciiTheme="minorHAnsi" w:eastAsiaTheme="minorHAnsi" w:hAnsiTheme="minorHAnsi" w:hint="eastAsia"/>
        </w:rPr>
        <w:t>を</w:t>
      </w:r>
      <w:r w:rsidRPr="009A426F">
        <w:rPr>
          <w:rFonts w:asciiTheme="minorHAnsi" w:eastAsiaTheme="minorHAnsi" w:hAnsiTheme="minorHAnsi"/>
        </w:rPr>
        <w:t>8月4日から8月7日</w:t>
      </w:r>
      <w:r w:rsidRPr="009A426F">
        <w:rPr>
          <w:rFonts w:asciiTheme="minorHAnsi" w:eastAsiaTheme="minorHAnsi" w:hAnsiTheme="minorHAnsi" w:hint="eastAsia"/>
        </w:rPr>
        <w:t>までの間にIPA事業所（東京都文京区）から発送し、</w:t>
      </w:r>
      <w:r w:rsidRPr="009A426F">
        <w:rPr>
          <w:rFonts w:asciiTheme="minorHAnsi" w:eastAsiaTheme="minorHAnsi" w:hAnsiTheme="minorHAnsi"/>
        </w:rPr>
        <w:t>8月8日の午前中から17</w:t>
      </w:r>
      <w:r w:rsidRPr="009A426F">
        <w:rPr>
          <w:rFonts w:asciiTheme="minorHAnsi" w:eastAsiaTheme="minorHAnsi" w:hAnsiTheme="minorHAnsi" w:hint="eastAsia"/>
        </w:rPr>
        <w:t>時までに会場へ配送・設置すること。なお、発送及び到着に関する詳細（具体的な作業時間帯等</w:t>
      </w:r>
      <w:r>
        <w:rPr>
          <w:rFonts w:asciiTheme="minorHAnsi" w:eastAsiaTheme="minorHAnsi" w:hAnsiTheme="minorHAnsi" w:hint="eastAsia"/>
        </w:rPr>
        <w:t>）はIPAと協議の上、決定すること。</w:t>
      </w:r>
    </w:p>
    <w:p w14:paraId="7AFFC000" w14:textId="77777777" w:rsidR="00131B78" w:rsidRDefault="00131B78" w:rsidP="00131B78">
      <w:pPr>
        <w:ind w:left="2620" w:hangingChars="1300" w:hanging="2620"/>
        <w:rPr>
          <w:rFonts w:asciiTheme="minorHAnsi" w:eastAsiaTheme="minorHAnsi" w:hAnsiTheme="minorHAnsi"/>
        </w:rPr>
      </w:pPr>
      <w:r>
        <w:rPr>
          <w:rFonts w:asciiTheme="minorHAnsi" w:eastAsiaTheme="minorHAnsi" w:hAnsiTheme="minorHAnsi" w:hint="eastAsia"/>
        </w:rPr>
        <w:t xml:space="preserve">　　　　　　　　　　　　- 75インチモニター4台（モニタースタンドに設置済みの状態で保管している。請負者は本状態のまま必要な梱包を行い、配送すること）</w:t>
      </w:r>
    </w:p>
    <w:p w14:paraId="4075B1BE" w14:textId="77777777" w:rsidR="00131B78" w:rsidRDefault="00131B78" w:rsidP="00131B78">
      <w:pPr>
        <w:ind w:left="2620" w:hangingChars="1300" w:hanging="2620"/>
        <w:rPr>
          <w:rFonts w:asciiTheme="minorHAnsi" w:eastAsiaTheme="minorHAnsi" w:hAnsiTheme="minorHAnsi"/>
        </w:rPr>
      </w:pPr>
      <w:r>
        <w:rPr>
          <w:rFonts w:asciiTheme="minorHAnsi" w:eastAsiaTheme="minorHAnsi" w:hAnsiTheme="minorHAnsi" w:hint="eastAsia"/>
        </w:rPr>
        <w:t xml:space="preserve">　　　　　　　　　　　　　モニターとモニタースタンドの詳細は下記URLを参照すること。</w:t>
      </w:r>
    </w:p>
    <w:p w14:paraId="7E3095AB" w14:textId="77777777" w:rsidR="00131B78" w:rsidRDefault="00131B78" w:rsidP="00131B78">
      <w:pPr>
        <w:ind w:left="2620" w:hangingChars="1300" w:hanging="2620"/>
        <w:rPr>
          <w:rFonts w:ascii="IPAexゴシック" w:eastAsia="IPAexゴシック" w:hAnsi="IPAexゴシック"/>
          <w:sz w:val="20"/>
          <w:szCs w:val="20"/>
        </w:rPr>
      </w:pPr>
      <w:r>
        <w:rPr>
          <w:rFonts w:asciiTheme="minorHAnsi" w:eastAsiaTheme="minorHAnsi" w:hAnsiTheme="minorHAnsi" w:hint="eastAsia"/>
        </w:rPr>
        <w:t xml:space="preserve">　　　　　　　　　　　　　</w:t>
      </w:r>
      <w:hyperlink r:id="rId14" w:history="1">
        <w:r w:rsidRPr="00516B9D">
          <w:rPr>
            <w:rStyle w:val="af6"/>
            <w:rFonts w:ascii="IPAexゴシック" w:eastAsia="IPAexゴシック" w:hAnsi="IPAexゴシック"/>
            <w:sz w:val="20"/>
            <w:szCs w:val="20"/>
          </w:rPr>
          <w:t>https://jp.japannext.com/products/jn-ips7500uhdr-u</w:t>
        </w:r>
      </w:hyperlink>
    </w:p>
    <w:p w14:paraId="28EAC48C" w14:textId="77777777" w:rsidR="00131B78" w:rsidRDefault="00131B78" w:rsidP="00131B78">
      <w:pPr>
        <w:ind w:left="2620" w:hangingChars="1300" w:hanging="2620"/>
        <w:rPr>
          <w:rFonts w:ascii="IPAexゴシック" w:eastAsia="IPAexゴシック" w:hAnsi="IPAexゴシック"/>
          <w:sz w:val="20"/>
          <w:szCs w:val="20"/>
        </w:rPr>
      </w:pPr>
      <w:r>
        <w:rPr>
          <w:rFonts w:asciiTheme="minorHAnsi" w:eastAsiaTheme="minorHAnsi" w:hAnsiTheme="minorHAnsi" w:hint="eastAsia"/>
        </w:rPr>
        <w:t xml:space="preserve">　　　　　　　　　　　　　</w:t>
      </w:r>
      <w:r w:rsidRPr="002053FE">
        <w:rPr>
          <w:rFonts w:ascii="IPAexゴシック" w:eastAsia="IPAexゴシック" w:hAnsi="IPAexゴシック"/>
          <w:sz w:val="20"/>
          <w:szCs w:val="20"/>
        </w:rPr>
        <w:t>https://jp.japannext.com/products/jn-3275-90jrf</w:t>
      </w:r>
    </w:p>
    <w:p w14:paraId="5182F96A" w14:textId="77777777" w:rsidR="00131B78" w:rsidRDefault="00131B78" w:rsidP="00131B78">
      <w:pPr>
        <w:ind w:left="2620" w:hangingChars="1300" w:hanging="2620"/>
        <w:rPr>
          <w:rFonts w:asciiTheme="minorHAnsi" w:eastAsiaTheme="minorHAnsi" w:hAnsiTheme="minorHAnsi"/>
        </w:rPr>
      </w:pPr>
      <w:r>
        <w:rPr>
          <w:rFonts w:asciiTheme="minorHAnsi" w:eastAsiaTheme="minorHAnsi" w:hAnsiTheme="minorHAnsi" w:hint="eastAsia"/>
        </w:rPr>
        <w:t xml:space="preserve">　　　　　　　　　　　　- スイッチングハブ8梱包（1梱包あたり 幅465mm × 奥行430mm × 高さ270mm以内を想定）</w:t>
      </w:r>
    </w:p>
    <w:p w14:paraId="28A72715" w14:textId="77777777" w:rsidR="00131B78" w:rsidRDefault="00131B78" w:rsidP="00131B78">
      <w:pPr>
        <w:ind w:left="2620" w:hangingChars="1300" w:hanging="2620"/>
        <w:rPr>
          <w:rFonts w:asciiTheme="minorHAnsi" w:eastAsiaTheme="minorHAnsi" w:hAnsiTheme="minorHAnsi"/>
        </w:rPr>
      </w:pPr>
      <w:r>
        <w:rPr>
          <w:rFonts w:asciiTheme="minorHAnsi" w:eastAsiaTheme="minorHAnsi" w:hAnsiTheme="minorHAnsi" w:hint="eastAsia"/>
        </w:rPr>
        <w:t xml:space="preserve">　　　　　　　　　　　　- その他機材等JITBOX 2台分相当（JITBOX1台あたり 最大 幅1040mm × 奥行1040mm × 高さ1700mmを想定）</w:t>
      </w:r>
    </w:p>
    <w:p w14:paraId="2F9326B9" w14:textId="77777777" w:rsidR="00131B78" w:rsidRDefault="00131B78" w:rsidP="00131B78">
      <w:pPr>
        <w:ind w:left="2217" w:hangingChars="1100" w:hanging="2217"/>
        <w:rPr>
          <w:rFonts w:asciiTheme="minorHAnsi" w:eastAsiaTheme="minorHAnsi" w:hAnsiTheme="minorHAnsi"/>
        </w:rPr>
      </w:pPr>
      <w:r>
        <w:rPr>
          <w:rFonts w:asciiTheme="minorHAnsi" w:eastAsiaTheme="minorHAnsi" w:hAnsiTheme="minorHAnsi" w:hint="eastAsia"/>
        </w:rPr>
        <w:t xml:space="preserve">　　　　本大会開催後：下記の物品を</w:t>
      </w:r>
      <w:r w:rsidRPr="009A426F">
        <w:rPr>
          <w:rFonts w:asciiTheme="minorHAnsi" w:eastAsiaTheme="minorHAnsi" w:hAnsiTheme="minorHAnsi"/>
        </w:rPr>
        <w:t>8月15日の午前中から17時</w:t>
      </w:r>
      <w:r w:rsidRPr="009A426F">
        <w:rPr>
          <w:rFonts w:asciiTheme="minorHAnsi" w:eastAsiaTheme="minorHAnsi" w:hAnsiTheme="minorHAnsi" w:hint="eastAsia"/>
        </w:rPr>
        <w:t>までの間を目途に会場から撤去・搬出し、</w:t>
      </w:r>
      <w:r w:rsidRPr="009A426F">
        <w:rPr>
          <w:rFonts w:asciiTheme="minorHAnsi" w:eastAsiaTheme="minorHAnsi" w:hAnsiTheme="minorHAnsi"/>
        </w:rPr>
        <w:t>8月18日の午前中</w:t>
      </w:r>
      <w:r>
        <w:rPr>
          <w:rFonts w:asciiTheme="minorHAnsi" w:eastAsiaTheme="minorHAnsi" w:hAnsiTheme="minorHAnsi" w:hint="eastAsia"/>
        </w:rPr>
        <w:t>を目途にIPA事業所（東京都文京区）へ返送し、指定する場所に設置すること。なお、発送及び到着に関する詳細（具体的な作業時間帯等）はIPAと協議の上、決定すること。</w:t>
      </w:r>
    </w:p>
    <w:p w14:paraId="3B4155BC" w14:textId="77777777" w:rsidR="00131B78" w:rsidRPr="00D0013E" w:rsidRDefault="00131B78" w:rsidP="00131B78">
      <w:pPr>
        <w:suppressAutoHyphens/>
        <w:ind w:leftChars="100" w:left="605" w:hangingChars="200" w:hanging="403"/>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(1</w:t>
      </w:r>
      <w:r>
        <w:rPr>
          <w:rFonts w:asciiTheme="minorHAnsi" w:eastAsiaTheme="minorHAnsi" w:hAnsiTheme="minorHAnsi" w:hint="eastAsia"/>
          <w:color w:val="000000" w:themeColor="text1"/>
          <w:szCs w:val="21"/>
        </w:rPr>
        <w:t>6</w:t>
      </w:r>
      <w:r w:rsidRPr="00D0013E">
        <w:rPr>
          <w:rFonts w:asciiTheme="minorHAnsi" w:eastAsiaTheme="minorHAnsi" w:hAnsiTheme="minorHAnsi" w:hint="eastAsia"/>
          <w:color w:val="000000" w:themeColor="text1"/>
          <w:szCs w:val="21"/>
        </w:rPr>
        <w:t xml:space="preserve">)　</w:t>
      </w:r>
      <w:r w:rsidRPr="00D0013E">
        <w:rPr>
          <w:rFonts w:asciiTheme="minorHAnsi" w:eastAsiaTheme="minorHAnsi" w:hAnsiTheme="minorHAnsi" w:cs="ＭＳ 明朝" w:hint="eastAsia"/>
          <w:color w:val="000000" w:themeColor="text1"/>
          <w:szCs w:val="21"/>
        </w:rPr>
        <w:t>その他</w:t>
      </w:r>
      <w:r w:rsidRPr="00D0013E">
        <w:rPr>
          <w:rFonts w:asciiTheme="minorHAnsi" w:eastAsiaTheme="minorHAnsi" w:hAnsiTheme="minorHAnsi" w:hint="eastAsia"/>
          <w:color w:val="000000" w:themeColor="text1"/>
          <w:szCs w:val="21"/>
        </w:rPr>
        <w:t>必要となる備品の調達</w:t>
      </w:r>
    </w:p>
    <w:p w14:paraId="5482CE8F" w14:textId="77777777" w:rsidR="00131B78" w:rsidRPr="00D0013E"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会場に無料で付帯する備品の他に、本大会の運営に必要となる備品がある場合は、別途請負者が調達すること。</w:t>
      </w:r>
    </w:p>
    <w:p w14:paraId="393B25CE" w14:textId="77777777" w:rsidR="00131B78" w:rsidRPr="00D0013E" w:rsidRDefault="00131B78" w:rsidP="00131B78">
      <w:pPr>
        <w:widowControl/>
        <w:jc w:val="left"/>
        <w:rPr>
          <w:rFonts w:asciiTheme="minorHAnsi" w:eastAsiaTheme="minorHAnsi" w:hAnsiTheme="minorHAnsi"/>
          <w:color w:val="000000" w:themeColor="text1"/>
          <w:szCs w:val="21"/>
        </w:rPr>
      </w:pPr>
      <w:r w:rsidRPr="00D0013E">
        <w:rPr>
          <w:rFonts w:asciiTheme="minorHAnsi" w:eastAsiaTheme="minorHAnsi" w:hAnsiTheme="minorHAnsi"/>
          <w:color w:val="000000" w:themeColor="text1"/>
          <w:szCs w:val="21"/>
        </w:rPr>
        <w:br w:type="page"/>
      </w:r>
    </w:p>
    <w:p w14:paraId="2D263238" w14:textId="77777777" w:rsidR="00131B78" w:rsidRPr="00D0013E" w:rsidRDefault="00131B78" w:rsidP="00131B78">
      <w:pPr>
        <w:rPr>
          <w:rFonts w:asciiTheme="minorHAnsi" w:eastAsiaTheme="minorHAnsi" w:hAnsiTheme="minorHAnsi"/>
          <w:color w:val="000000" w:themeColor="text1"/>
          <w:szCs w:val="21"/>
        </w:rPr>
      </w:pPr>
      <w:bookmarkStart w:id="15" w:name="_Hlk9523891"/>
      <w:bookmarkStart w:id="16" w:name="_Hlk9527039"/>
      <w:r w:rsidRPr="00D0013E">
        <w:rPr>
          <w:rFonts w:asciiTheme="minorHAnsi" w:eastAsiaTheme="minorHAnsi" w:hAnsiTheme="minorHAnsi" w:hint="eastAsia"/>
          <w:color w:val="000000" w:themeColor="text1"/>
          <w:szCs w:val="21"/>
        </w:rPr>
        <w:t>4.2　運営体制の構築</w:t>
      </w:r>
    </w:p>
    <w:p w14:paraId="2D6154C7" w14:textId="77777777" w:rsidR="00131B78" w:rsidRPr="00D0013E" w:rsidRDefault="00131B78" w:rsidP="00131B78">
      <w:pPr>
        <w:ind w:leftChars="100" w:left="202" w:firstLineChars="100" w:firstLine="202"/>
        <w:rPr>
          <w:rFonts w:asciiTheme="minorHAnsi" w:eastAsiaTheme="minorHAnsi" w:hAnsiTheme="minorHAnsi"/>
          <w:color w:val="000000" w:themeColor="text1"/>
        </w:rPr>
      </w:pPr>
      <w:r>
        <w:rPr>
          <w:rFonts w:asciiTheme="minorHAnsi" w:eastAsiaTheme="minorHAnsi" w:hAnsiTheme="minorHAnsi" w:hint="eastAsia"/>
          <w:color w:val="000000" w:themeColor="text1"/>
        </w:rPr>
        <w:t>本大会会場現地における事前準備、閉講式終了後の撤去作業、受講者来場から閉講式終了までの間の運営対応等</w:t>
      </w:r>
      <w:r w:rsidRPr="00D0013E">
        <w:rPr>
          <w:rFonts w:asciiTheme="minorHAnsi" w:eastAsiaTheme="minorHAnsi" w:hAnsiTheme="minorHAnsi" w:hint="eastAsia"/>
          <w:color w:val="000000" w:themeColor="text1"/>
        </w:rPr>
        <w:t>のため、下表に記載した要員を含めた上で現地運営局を構築すること</w:t>
      </w:r>
      <w:r>
        <w:rPr>
          <w:rFonts w:asciiTheme="minorHAnsi" w:eastAsiaTheme="minorHAnsi" w:hAnsiTheme="minorHAnsi" w:hint="eastAsia"/>
          <w:color w:val="000000" w:themeColor="text1"/>
        </w:rPr>
        <w:t>（ただし、請負者の判断で、下表に定める以外の要員を手配することを妨げない）</w:t>
      </w:r>
      <w:r w:rsidRPr="00D0013E">
        <w:rPr>
          <w:rFonts w:asciiTheme="minorHAnsi" w:eastAsiaTheme="minorHAnsi" w:hAnsiTheme="minorHAnsi"/>
          <w:color w:val="000000" w:themeColor="text1"/>
        </w:rPr>
        <w:t>。</w:t>
      </w:r>
    </w:p>
    <w:p w14:paraId="09FE263F" w14:textId="77777777" w:rsidR="00131B78" w:rsidRPr="00D0013E" w:rsidRDefault="00131B78" w:rsidP="00131B78">
      <w:pPr>
        <w:ind w:leftChars="100" w:left="202" w:firstLineChars="100" w:firstLine="202"/>
        <w:rPr>
          <w:rFonts w:asciiTheme="minorHAnsi" w:eastAsiaTheme="minorHAnsi" w:hAnsiTheme="minorHAnsi"/>
          <w:color w:val="000000" w:themeColor="text1"/>
        </w:rPr>
      </w:pPr>
      <w:r w:rsidRPr="00D0013E">
        <w:rPr>
          <w:rFonts w:asciiTheme="minorHAnsi" w:eastAsiaTheme="minorHAnsi" w:hAnsiTheme="minorHAnsi" w:cs="ＭＳ Ｐゴシック" w:hint="eastAsia"/>
          <w:color w:val="000000" w:themeColor="text1"/>
          <w:kern w:val="0"/>
          <w:szCs w:val="20"/>
        </w:rPr>
        <w:t>受講者</w:t>
      </w:r>
      <w:r w:rsidRPr="00D0013E">
        <w:rPr>
          <w:rFonts w:asciiTheme="minorHAnsi" w:eastAsiaTheme="minorHAnsi" w:hAnsiTheme="minorHAnsi" w:hint="eastAsia"/>
          <w:color w:val="000000" w:themeColor="text1"/>
        </w:rPr>
        <w:t>対応に備えて、現地運営局員は男女両性の担当者により構成すること。</w:t>
      </w:r>
      <w:r>
        <w:rPr>
          <w:rFonts w:asciiTheme="minorHAnsi" w:eastAsiaTheme="minorHAnsi" w:hAnsiTheme="minorHAnsi" w:hint="eastAsia"/>
          <w:color w:val="000000" w:themeColor="text1"/>
        </w:rPr>
        <w:t>なお、現地運営局員は来場者から容易に識別できるよう、腕章を用意して着用する等、工夫すること。</w:t>
      </w:r>
    </w:p>
    <w:p w14:paraId="760DEB17" w14:textId="77777777" w:rsidR="00131B78" w:rsidRPr="00D0013E" w:rsidRDefault="00131B78" w:rsidP="00131B78">
      <w:pPr>
        <w:ind w:leftChars="100" w:left="202" w:firstLineChars="100" w:firstLine="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本仕様に記載されていない事項で本大会の運営のために必要な事項が発生した場合、適宜IPAとの協議を行い、対応方針を決定すること。</w:t>
      </w:r>
    </w:p>
    <w:p w14:paraId="0F00D801" w14:textId="77777777" w:rsidR="00131B78" w:rsidRPr="00D0013E" w:rsidRDefault="00131B78" w:rsidP="00131B78">
      <w:pPr>
        <w:ind w:leftChars="100" w:left="202" w:firstLineChars="100" w:firstLine="202"/>
        <w:rPr>
          <w:rFonts w:asciiTheme="minorHAnsi" w:eastAsiaTheme="minorHAnsi" w:hAnsiTheme="minorHAnsi"/>
          <w:color w:val="000000" w:themeColor="text1"/>
        </w:rPr>
      </w:pPr>
    </w:p>
    <w:p w14:paraId="2E6B6193" w14:textId="77777777" w:rsidR="00131B78" w:rsidRPr="00D0013E" w:rsidRDefault="00131B78" w:rsidP="00131B78">
      <w:pPr>
        <w:ind w:leftChars="100" w:left="404" w:hangingChars="100" w:hanging="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※現地運営局員</w:t>
      </w:r>
      <w:r>
        <w:rPr>
          <w:rFonts w:asciiTheme="minorHAnsi" w:eastAsiaTheme="minorHAnsi" w:hAnsiTheme="minorHAnsi" w:hint="eastAsia"/>
          <w:color w:val="000000" w:themeColor="text1"/>
        </w:rPr>
        <w:t>に対して、会場における</w:t>
      </w:r>
      <w:r w:rsidRPr="00D0013E">
        <w:rPr>
          <w:rFonts w:asciiTheme="minorHAnsi" w:eastAsiaTheme="minorHAnsi" w:hAnsiTheme="minorHAnsi" w:hint="eastAsia"/>
          <w:color w:val="000000" w:themeColor="text1"/>
        </w:rPr>
        <w:t>食事をIPAから提供することが可能。希望する場合は、契約後、IPA事務局に必要数を申し出ること。</w:t>
      </w:r>
    </w:p>
    <w:p w14:paraId="688B1B9E" w14:textId="77777777" w:rsidR="00131B78" w:rsidRDefault="00131B78" w:rsidP="00131B78">
      <w:pPr>
        <w:ind w:leftChars="100" w:left="404" w:hangingChars="100" w:hanging="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※常駐者の</w:t>
      </w:r>
      <w:r>
        <w:rPr>
          <w:rFonts w:asciiTheme="minorHAnsi" w:eastAsiaTheme="minorHAnsi" w:hAnsiTheme="minorHAnsi" w:hint="eastAsia"/>
          <w:color w:val="000000" w:themeColor="text1"/>
        </w:rPr>
        <w:t>会場における</w:t>
      </w:r>
      <w:r w:rsidRPr="00D0013E">
        <w:rPr>
          <w:rFonts w:asciiTheme="minorHAnsi" w:eastAsiaTheme="minorHAnsi" w:hAnsiTheme="minorHAnsi" w:hint="eastAsia"/>
          <w:color w:val="000000" w:themeColor="text1"/>
        </w:rPr>
        <w:t>宿泊（1名1室利用を想定）費用はIPA</w:t>
      </w:r>
      <w:r>
        <w:rPr>
          <w:rFonts w:asciiTheme="minorHAnsi" w:eastAsiaTheme="minorHAnsi" w:hAnsiTheme="minorHAnsi" w:hint="eastAsia"/>
          <w:color w:val="000000" w:themeColor="text1"/>
        </w:rPr>
        <w:t>が負担する</w:t>
      </w:r>
      <w:r w:rsidRPr="00D0013E">
        <w:rPr>
          <w:rFonts w:asciiTheme="minorHAnsi" w:eastAsiaTheme="minorHAnsi" w:hAnsiTheme="minorHAnsi" w:hint="eastAsia"/>
          <w:color w:val="000000" w:themeColor="text1"/>
        </w:rPr>
        <w:t>。</w:t>
      </w:r>
      <w:r>
        <w:rPr>
          <w:rFonts w:asciiTheme="minorHAnsi" w:eastAsiaTheme="minorHAnsi" w:hAnsiTheme="minorHAnsi" w:hint="eastAsia"/>
          <w:color w:val="000000" w:themeColor="text1"/>
        </w:rPr>
        <w:t>また</w:t>
      </w:r>
      <w:r w:rsidRPr="00D0013E">
        <w:rPr>
          <w:rFonts w:asciiTheme="minorHAnsi" w:eastAsiaTheme="minorHAnsi" w:hAnsiTheme="minorHAnsi" w:hint="eastAsia"/>
          <w:color w:val="000000" w:themeColor="text1"/>
        </w:rPr>
        <w:t>、常駐者以外の</w:t>
      </w:r>
      <w:r>
        <w:rPr>
          <w:rFonts w:asciiTheme="minorHAnsi" w:eastAsiaTheme="minorHAnsi" w:hAnsiTheme="minorHAnsi" w:hint="eastAsia"/>
          <w:color w:val="000000" w:themeColor="text1"/>
        </w:rPr>
        <w:t>現地</w:t>
      </w:r>
      <w:r w:rsidRPr="00D0013E">
        <w:rPr>
          <w:rFonts w:asciiTheme="minorHAnsi" w:eastAsiaTheme="minorHAnsi" w:hAnsiTheme="minorHAnsi" w:hint="eastAsia"/>
          <w:color w:val="000000" w:themeColor="text1"/>
        </w:rPr>
        <w:t>運営局員</w:t>
      </w:r>
      <w:r>
        <w:rPr>
          <w:rFonts w:asciiTheme="minorHAnsi" w:eastAsiaTheme="minorHAnsi" w:hAnsiTheme="minorHAnsi" w:hint="eastAsia"/>
          <w:color w:val="000000" w:themeColor="text1"/>
        </w:rPr>
        <w:t>であっても</w:t>
      </w:r>
      <w:r w:rsidRPr="00D0013E">
        <w:rPr>
          <w:rFonts w:asciiTheme="minorHAnsi" w:eastAsiaTheme="minorHAnsi" w:hAnsiTheme="minorHAnsi" w:hint="eastAsia"/>
          <w:color w:val="000000" w:themeColor="text1"/>
        </w:rPr>
        <w:t>、</w:t>
      </w:r>
      <w:r w:rsidRPr="00D0013E">
        <w:rPr>
          <w:rFonts w:asciiTheme="minorHAnsi" w:eastAsiaTheme="minorHAnsi" w:hAnsiTheme="minorHAnsi"/>
          <w:color w:val="000000" w:themeColor="text1"/>
        </w:rPr>
        <w:t>IPAが本大会の運営に必要と認め</w:t>
      </w:r>
      <w:r>
        <w:rPr>
          <w:rFonts w:asciiTheme="minorHAnsi" w:eastAsiaTheme="minorHAnsi" w:hAnsiTheme="minorHAnsi" w:hint="eastAsia"/>
          <w:color w:val="000000" w:themeColor="text1"/>
        </w:rPr>
        <w:t>る範囲で</w:t>
      </w:r>
      <w:r w:rsidRPr="00D0013E">
        <w:rPr>
          <w:rFonts w:asciiTheme="minorHAnsi" w:eastAsiaTheme="minorHAnsi" w:hAnsiTheme="minorHAnsi" w:hint="eastAsia"/>
          <w:color w:val="000000" w:themeColor="text1"/>
        </w:rPr>
        <w:t>、</w:t>
      </w:r>
      <w:r>
        <w:rPr>
          <w:rFonts w:asciiTheme="minorHAnsi" w:eastAsiaTheme="minorHAnsi" w:hAnsiTheme="minorHAnsi" w:hint="eastAsia"/>
          <w:color w:val="000000" w:themeColor="text1"/>
        </w:rPr>
        <w:t>会場における</w:t>
      </w:r>
      <w:r w:rsidRPr="00D0013E">
        <w:rPr>
          <w:rFonts w:asciiTheme="minorHAnsi" w:eastAsiaTheme="minorHAnsi" w:hAnsiTheme="minorHAnsi" w:hint="eastAsia"/>
          <w:color w:val="000000" w:themeColor="text1"/>
        </w:rPr>
        <w:t>宿泊費用</w:t>
      </w:r>
      <w:r>
        <w:rPr>
          <w:rFonts w:asciiTheme="minorHAnsi" w:eastAsiaTheme="minorHAnsi" w:hAnsiTheme="minorHAnsi" w:hint="eastAsia"/>
          <w:color w:val="000000" w:themeColor="text1"/>
        </w:rPr>
        <w:t>は</w:t>
      </w:r>
      <w:r w:rsidRPr="00D0013E">
        <w:rPr>
          <w:rFonts w:asciiTheme="minorHAnsi" w:eastAsiaTheme="minorHAnsi" w:hAnsiTheme="minorHAnsi"/>
          <w:color w:val="000000" w:themeColor="text1"/>
        </w:rPr>
        <w:t>IPAが</w:t>
      </w:r>
      <w:r>
        <w:rPr>
          <w:rFonts w:asciiTheme="minorHAnsi" w:eastAsiaTheme="minorHAnsi" w:hAnsiTheme="minorHAnsi" w:hint="eastAsia"/>
          <w:color w:val="000000" w:themeColor="text1"/>
        </w:rPr>
        <w:t>負担する</w:t>
      </w:r>
      <w:r w:rsidRPr="00D0013E">
        <w:rPr>
          <w:rFonts w:asciiTheme="minorHAnsi" w:eastAsiaTheme="minorHAnsi" w:hAnsiTheme="minorHAnsi"/>
          <w:color w:val="000000" w:themeColor="text1"/>
        </w:rPr>
        <w:t>。</w:t>
      </w:r>
    </w:p>
    <w:p w14:paraId="3BAF66B9" w14:textId="77777777" w:rsidR="00131B78" w:rsidRDefault="00131B78" w:rsidP="00131B78">
      <w:pPr>
        <w:ind w:leftChars="100" w:left="404" w:hangingChars="100" w:hanging="202"/>
        <w:rPr>
          <w:rFonts w:asciiTheme="minorHAnsi" w:eastAsiaTheme="minorHAnsi" w:hAnsiTheme="minorHAnsi"/>
          <w:color w:val="000000" w:themeColor="text1"/>
        </w:rPr>
      </w:pPr>
      <w:r>
        <w:rPr>
          <w:rFonts w:asciiTheme="minorHAnsi" w:eastAsiaTheme="minorHAnsi" w:hAnsiTheme="minorHAnsi" w:hint="eastAsia"/>
          <w:color w:val="000000" w:themeColor="text1"/>
        </w:rPr>
        <w:t>※現地運営局員は、必要な引継ぎを行った上で途中交代可とする。また、下表において特段の記載が無い限り、各要員は兼務可とする。</w:t>
      </w:r>
    </w:p>
    <w:p w14:paraId="53049761" w14:textId="77777777" w:rsidR="00131B78" w:rsidRDefault="00131B78" w:rsidP="00131B78">
      <w:pPr>
        <w:ind w:leftChars="100" w:left="404" w:hangingChars="100" w:hanging="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※現地運営局</w:t>
      </w:r>
      <w:r>
        <w:rPr>
          <w:rFonts w:asciiTheme="minorHAnsi" w:eastAsiaTheme="minorHAnsi" w:hAnsiTheme="minorHAnsi" w:hint="eastAsia"/>
          <w:color w:val="000000" w:themeColor="text1"/>
        </w:rPr>
        <w:t>員向けに、IPAが</w:t>
      </w:r>
      <w:r w:rsidRPr="00D0013E">
        <w:rPr>
          <w:rFonts w:asciiTheme="minorHAnsi" w:eastAsiaTheme="minorHAnsi" w:hAnsiTheme="minorHAnsi" w:hint="eastAsia"/>
          <w:color w:val="000000" w:themeColor="text1"/>
        </w:rPr>
        <w:t>トランシーバー</w:t>
      </w:r>
      <w:r>
        <w:rPr>
          <w:rFonts w:asciiTheme="minorHAnsi" w:eastAsiaTheme="minorHAnsi" w:hAnsiTheme="minorHAnsi" w:hint="eastAsia"/>
          <w:color w:val="000000" w:themeColor="text1"/>
        </w:rPr>
        <w:t>（</w:t>
      </w:r>
      <w:r w:rsidRPr="00D0013E">
        <w:rPr>
          <w:rFonts w:asciiTheme="minorHAnsi" w:eastAsiaTheme="minorHAnsi" w:hAnsiTheme="minorHAnsi" w:hint="eastAsia"/>
          <w:color w:val="000000" w:themeColor="text1"/>
        </w:rPr>
        <w:t>15台</w:t>
      </w:r>
      <w:r>
        <w:rPr>
          <w:rFonts w:asciiTheme="minorHAnsi" w:eastAsiaTheme="minorHAnsi" w:hAnsiTheme="minorHAnsi" w:hint="eastAsia"/>
          <w:color w:val="000000" w:themeColor="text1"/>
        </w:rPr>
        <w:t>を予定）</w:t>
      </w:r>
      <w:r w:rsidRPr="00D0013E">
        <w:rPr>
          <w:rFonts w:asciiTheme="minorHAnsi" w:eastAsiaTheme="minorHAnsi" w:hAnsiTheme="minorHAnsi" w:hint="eastAsia"/>
          <w:color w:val="000000" w:themeColor="text1"/>
        </w:rPr>
        <w:t>を</w:t>
      </w:r>
      <w:r>
        <w:rPr>
          <w:rFonts w:asciiTheme="minorHAnsi" w:eastAsiaTheme="minorHAnsi" w:hAnsiTheme="minorHAnsi" w:hint="eastAsia"/>
          <w:color w:val="000000" w:themeColor="text1"/>
        </w:rPr>
        <w:t>別途提供</w:t>
      </w:r>
      <w:r w:rsidRPr="00D0013E">
        <w:rPr>
          <w:rFonts w:asciiTheme="minorHAnsi" w:eastAsiaTheme="minorHAnsi" w:hAnsiTheme="minorHAnsi" w:hint="eastAsia"/>
          <w:color w:val="000000" w:themeColor="text1"/>
        </w:rPr>
        <w:t>予定である</w:t>
      </w:r>
      <w:r>
        <w:rPr>
          <w:rFonts w:asciiTheme="minorHAnsi" w:eastAsiaTheme="minorHAnsi" w:hAnsiTheme="minorHAnsi" w:hint="eastAsia"/>
          <w:color w:val="000000" w:themeColor="text1"/>
        </w:rPr>
        <w:t>。</w:t>
      </w:r>
      <w:r w:rsidRPr="00D0013E">
        <w:rPr>
          <w:rFonts w:asciiTheme="minorHAnsi" w:eastAsiaTheme="minorHAnsi" w:hAnsiTheme="minorHAnsi" w:hint="eastAsia"/>
          <w:color w:val="000000" w:themeColor="text1"/>
        </w:rPr>
        <w:t>情報連携のために活用すること。</w:t>
      </w:r>
    </w:p>
    <w:p w14:paraId="72304BB6" w14:textId="77777777" w:rsidR="00131B78" w:rsidRPr="00D0013E" w:rsidRDefault="00131B78" w:rsidP="00131B78">
      <w:pPr>
        <w:ind w:leftChars="100" w:left="404" w:hangingChars="100" w:hanging="202"/>
        <w:rPr>
          <w:rFonts w:asciiTheme="minorHAnsi" w:eastAsiaTheme="minorHAnsi" w:hAnsiTheme="minorHAnsi"/>
          <w:color w:val="000000" w:themeColor="text1"/>
        </w:rPr>
      </w:pPr>
      <w:r>
        <w:rPr>
          <w:rFonts w:asciiTheme="minorHAnsi" w:eastAsiaTheme="minorHAnsi" w:hAnsiTheme="minorHAnsi" w:hint="eastAsia"/>
          <w:color w:val="000000" w:themeColor="text1"/>
        </w:rPr>
        <w:t>※各要員の従事期間中における休憩は、要員間で調整して適宜取得すること。</w:t>
      </w:r>
    </w:p>
    <w:p w14:paraId="41D57F66" w14:textId="77777777" w:rsidR="00131B78" w:rsidRPr="00D0013E" w:rsidRDefault="00131B78" w:rsidP="00131B78">
      <w:pPr>
        <w:ind w:left="605" w:hangingChars="300" w:hanging="605"/>
        <w:rPr>
          <w:rFonts w:asciiTheme="minorHAnsi" w:eastAsiaTheme="minorHAnsi" w:hAnsiTheme="minorHAnsi"/>
          <w:color w:val="000000" w:themeColor="text1"/>
          <w:szCs w:val="21"/>
        </w:rPr>
      </w:pPr>
    </w:p>
    <w:tbl>
      <w:tblPr>
        <w:tblStyle w:val="a6"/>
        <w:tblW w:w="8639" w:type="dxa"/>
        <w:tblInd w:w="605" w:type="dxa"/>
        <w:tblLook w:val="04A0" w:firstRow="1" w:lastRow="0" w:firstColumn="1" w:lastColumn="0" w:noHBand="0" w:noVBand="1"/>
      </w:tblPr>
      <w:tblGrid>
        <w:gridCol w:w="2631"/>
        <w:gridCol w:w="6008"/>
      </w:tblGrid>
      <w:tr w:rsidR="00131B78" w:rsidRPr="00F56C93" w14:paraId="799A4773" w14:textId="77777777" w:rsidTr="00F76738">
        <w:tc>
          <w:tcPr>
            <w:tcW w:w="2631" w:type="dxa"/>
          </w:tcPr>
          <w:p w14:paraId="368556AE" w14:textId="77777777" w:rsidR="00131B78" w:rsidRPr="00D0013E" w:rsidRDefault="00131B78" w:rsidP="00F76738">
            <w:pPr>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責任者</w:t>
            </w:r>
          </w:p>
        </w:tc>
        <w:tc>
          <w:tcPr>
            <w:tcW w:w="6008" w:type="dxa"/>
          </w:tcPr>
          <w:p w14:paraId="345B16E5" w14:textId="77777777" w:rsidR="00131B78" w:rsidRDefault="00131B78" w:rsidP="00F76738">
            <w:pPr>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現地運営局の責任者</w:t>
            </w:r>
            <w:r>
              <w:rPr>
                <w:rFonts w:asciiTheme="minorHAnsi" w:eastAsiaTheme="minorHAnsi" w:hAnsiTheme="minorHAnsi" w:hint="eastAsia"/>
                <w:color w:val="000000" w:themeColor="text1"/>
                <w:szCs w:val="21"/>
              </w:rPr>
              <w:t>。</w:t>
            </w:r>
          </w:p>
          <w:p w14:paraId="258A262F" w14:textId="77777777" w:rsidR="00131B78" w:rsidRDefault="00131B78" w:rsidP="00F76738">
            <w:pPr>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現地運営局の要員を指揮し、IPAとの連絡窓口となる</w:t>
            </w:r>
            <w:r>
              <w:rPr>
                <w:rFonts w:asciiTheme="minorHAnsi" w:eastAsiaTheme="minorHAnsi" w:hAnsiTheme="minorHAnsi" w:hint="eastAsia"/>
                <w:color w:val="000000" w:themeColor="text1"/>
                <w:szCs w:val="21"/>
              </w:rPr>
              <w:t>こと。</w:t>
            </w:r>
          </w:p>
          <w:p w14:paraId="3FE7AE7E" w14:textId="77777777" w:rsidR="00131B78" w:rsidRDefault="00131B78" w:rsidP="00F76738">
            <w:pPr>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体調不良者発生時等における外出（病院への受診や会場外店舗への必要物品の購入等）の際には、副責任者や看護担当者と協力して付き添い等の必要の対応を行うこと</w:t>
            </w:r>
            <w:r w:rsidRPr="00D0013E">
              <w:rPr>
                <w:rFonts w:asciiTheme="minorHAnsi" w:eastAsiaTheme="minorHAnsi" w:hAnsiTheme="minorHAnsi" w:hint="eastAsia"/>
                <w:color w:val="000000" w:themeColor="text1"/>
                <w:szCs w:val="21"/>
              </w:rPr>
              <w:t>。また、緊急時には</w:t>
            </w:r>
            <w:r>
              <w:rPr>
                <w:rFonts w:asciiTheme="minorHAnsi" w:eastAsiaTheme="minorHAnsi" w:hAnsiTheme="minorHAnsi" w:hint="eastAsia"/>
                <w:color w:val="000000" w:themeColor="text1"/>
                <w:szCs w:val="21"/>
              </w:rPr>
              <w:t>IPA事務局等と協力して現地の</w:t>
            </w:r>
            <w:r w:rsidRPr="00D0013E">
              <w:rPr>
                <w:rFonts w:asciiTheme="minorHAnsi" w:eastAsiaTheme="minorHAnsi" w:hAnsiTheme="minorHAnsi" w:hint="eastAsia"/>
                <w:color w:val="000000" w:themeColor="text1"/>
                <w:szCs w:val="21"/>
              </w:rPr>
              <w:t>対応</w:t>
            </w:r>
            <w:r>
              <w:rPr>
                <w:rFonts w:asciiTheme="minorHAnsi" w:eastAsiaTheme="minorHAnsi" w:hAnsiTheme="minorHAnsi" w:hint="eastAsia"/>
                <w:color w:val="000000" w:themeColor="text1"/>
                <w:szCs w:val="21"/>
              </w:rPr>
              <w:t>を指揮</w:t>
            </w:r>
            <w:r w:rsidRPr="00D0013E">
              <w:rPr>
                <w:rFonts w:asciiTheme="minorHAnsi" w:eastAsiaTheme="minorHAnsi" w:hAnsiTheme="minorHAnsi" w:hint="eastAsia"/>
                <w:color w:val="000000" w:themeColor="text1"/>
                <w:szCs w:val="21"/>
              </w:rPr>
              <w:t>すること。</w:t>
            </w:r>
          </w:p>
          <w:p w14:paraId="361DF450" w14:textId="77777777" w:rsidR="00131B78" w:rsidRDefault="00131B78" w:rsidP="00F76738">
            <w:pPr>
              <w:ind w:firstLineChars="100" w:firstLine="202"/>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人数：1名</w:t>
            </w:r>
          </w:p>
          <w:p w14:paraId="3632610D" w14:textId="77777777" w:rsidR="00131B78" w:rsidRDefault="00131B78" w:rsidP="00F76738">
            <w:pPr>
              <w:ind w:leftChars="100" w:left="1210" w:hangingChars="500" w:hanging="1008"/>
              <w:rPr>
                <w:rFonts w:asciiTheme="minorHAnsi" w:eastAsiaTheme="minorHAnsi" w:hAnsiTheme="minorHAnsi"/>
                <w:szCs w:val="21"/>
              </w:rPr>
            </w:pPr>
            <w:r>
              <w:rPr>
                <w:rFonts w:asciiTheme="minorHAnsi" w:eastAsiaTheme="minorHAnsi" w:hAnsiTheme="minorHAnsi" w:hint="eastAsia"/>
                <w:color w:val="000000" w:themeColor="text1"/>
                <w:szCs w:val="21"/>
              </w:rPr>
              <w:t>従事期間：</w:t>
            </w:r>
            <w:r w:rsidRPr="009E3522">
              <w:rPr>
                <w:rFonts w:asciiTheme="minorHAnsi" w:eastAsiaTheme="minorHAnsi" w:hAnsiTheme="minorHAnsi" w:hint="eastAsia"/>
                <w:szCs w:val="21"/>
              </w:rPr>
              <w:t>本大会前日</w:t>
            </w:r>
            <w:r>
              <w:rPr>
                <w:rFonts w:asciiTheme="minorHAnsi" w:eastAsiaTheme="minorHAnsi" w:hAnsiTheme="minorHAnsi" w:hint="eastAsia"/>
                <w:szCs w:val="21"/>
              </w:rPr>
              <w:t>9時</w:t>
            </w:r>
            <w:r w:rsidRPr="009E3522">
              <w:rPr>
                <w:rFonts w:asciiTheme="minorHAnsi" w:eastAsiaTheme="minorHAnsi" w:hAnsiTheme="minorHAnsi" w:hint="eastAsia"/>
                <w:szCs w:val="21"/>
              </w:rPr>
              <w:t>から</w:t>
            </w:r>
            <w:r>
              <w:rPr>
                <w:rFonts w:asciiTheme="minorHAnsi" w:eastAsiaTheme="minorHAnsi" w:hAnsiTheme="minorHAnsi" w:hint="eastAsia"/>
                <w:szCs w:val="21"/>
              </w:rPr>
              <w:t>本大会5日目</w:t>
            </w:r>
            <w:r w:rsidRPr="009E3522">
              <w:rPr>
                <w:rFonts w:asciiTheme="minorHAnsi" w:eastAsiaTheme="minorHAnsi" w:hAnsiTheme="minorHAnsi" w:hint="eastAsia"/>
                <w:szCs w:val="21"/>
              </w:rPr>
              <w:t>の会場撤去終了まで</w:t>
            </w:r>
            <w:r>
              <w:rPr>
                <w:rFonts w:asciiTheme="minorHAnsi" w:eastAsiaTheme="minorHAnsi" w:hAnsiTheme="minorHAnsi" w:hint="eastAsia"/>
                <w:szCs w:val="21"/>
              </w:rPr>
              <w:t>。各日においては、責任者または副責任者により、下記時間帯に主稼働することを想定している。</w:t>
            </w:r>
          </w:p>
          <w:p w14:paraId="45C20E35" w14:textId="77777777" w:rsidR="00131B78" w:rsidRDefault="00131B78" w:rsidP="00F76738">
            <w:pPr>
              <w:ind w:leftChars="100" w:left="1210" w:hangingChars="500" w:hanging="1008"/>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　8月10日　前日準備に要する時間帯</w:t>
            </w:r>
          </w:p>
          <w:p w14:paraId="40A7E2F7" w14:textId="77777777" w:rsidR="00131B78" w:rsidRDefault="00131B78" w:rsidP="00F76738">
            <w:pPr>
              <w:ind w:leftChars="100" w:left="1210" w:hangingChars="500" w:hanging="1008"/>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　8月11日　当日準備開始から、プログラムが終了し、各部屋を施錠するまで</w:t>
            </w:r>
          </w:p>
          <w:p w14:paraId="03BB0429" w14:textId="77777777" w:rsidR="00131B78" w:rsidRDefault="00131B78" w:rsidP="00F76738">
            <w:pPr>
              <w:ind w:leftChars="600" w:left="1209"/>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8月12日　朝に各部屋を開錠し、夜に各部屋を施錠するまで</w:t>
            </w:r>
          </w:p>
          <w:p w14:paraId="389B57FC" w14:textId="77777777" w:rsidR="00131B78" w:rsidRDefault="00131B78" w:rsidP="00F76738">
            <w:pPr>
              <w:ind w:leftChars="600" w:left="1209"/>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8月13日　朝に各部屋を開錠し、夜に各部屋を施錠するまで</w:t>
            </w:r>
          </w:p>
          <w:p w14:paraId="3A8B3624" w14:textId="77777777" w:rsidR="00131B78" w:rsidRDefault="00131B78" w:rsidP="00F76738">
            <w:pPr>
              <w:ind w:leftChars="600" w:left="1209"/>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8月14日　朝に各部屋を開錠し、夜に各部屋を施錠するまで</w:t>
            </w:r>
          </w:p>
          <w:p w14:paraId="09A8C385" w14:textId="77777777" w:rsidR="00131B78" w:rsidRDefault="00131B78" w:rsidP="00F76738">
            <w:pPr>
              <w:ind w:leftChars="600" w:left="1209"/>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8月15日　朝に各部屋を開錠し、会場の撤去作業が終了するまで</w:t>
            </w:r>
          </w:p>
          <w:p w14:paraId="2A6180E3" w14:textId="77777777" w:rsidR="00131B78" w:rsidRPr="00D0013E" w:rsidRDefault="00131B78" w:rsidP="00F76738">
            <w:pPr>
              <w:ind w:leftChars="100" w:left="605" w:hangingChars="200" w:hanging="403"/>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備考：本大会前日9時から本大会5日目の会場撤去終了までの間は、</w:t>
            </w:r>
            <w:r w:rsidRPr="009E3522">
              <w:rPr>
                <w:rFonts w:asciiTheme="minorHAnsi" w:eastAsiaTheme="minorHAnsi" w:hAnsiTheme="minorHAnsi" w:hint="eastAsia"/>
                <w:szCs w:val="21"/>
              </w:rPr>
              <w:t>夜間帯</w:t>
            </w:r>
            <w:r>
              <w:rPr>
                <w:rFonts w:asciiTheme="minorHAnsi" w:eastAsiaTheme="minorHAnsi" w:hAnsiTheme="minorHAnsi" w:hint="eastAsia"/>
                <w:szCs w:val="21"/>
              </w:rPr>
              <w:t>を含め原則として</w:t>
            </w:r>
            <w:r w:rsidRPr="009E3522">
              <w:rPr>
                <w:rFonts w:asciiTheme="minorHAnsi" w:eastAsiaTheme="minorHAnsi" w:hAnsiTheme="minorHAnsi" w:hint="eastAsia"/>
                <w:szCs w:val="21"/>
              </w:rPr>
              <w:t>会場に</w:t>
            </w:r>
            <w:r>
              <w:rPr>
                <w:rFonts w:asciiTheme="minorHAnsi" w:eastAsiaTheme="minorHAnsi" w:hAnsiTheme="minorHAnsi" w:hint="eastAsia"/>
                <w:szCs w:val="21"/>
              </w:rPr>
              <w:t>滞在し、従事時間外であってもインシデントの発生した際には速やかに対応</w:t>
            </w:r>
            <w:r w:rsidRPr="009E3522">
              <w:rPr>
                <w:rFonts w:asciiTheme="minorHAnsi" w:eastAsiaTheme="minorHAnsi" w:hAnsiTheme="minorHAnsi" w:hint="eastAsia"/>
                <w:szCs w:val="21"/>
              </w:rPr>
              <w:t>すること。</w:t>
            </w:r>
            <w:r>
              <w:rPr>
                <w:rFonts w:asciiTheme="minorHAnsi" w:eastAsiaTheme="minorHAnsi" w:hAnsiTheme="minorHAnsi" w:hint="eastAsia"/>
                <w:szCs w:val="21"/>
              </w:rPr>
              <w:t>副責任者との兼務は不可。</w:t>
            </w:r>
          </w:p>
        </w:tc>
      </w:tr>
      <w:tr w:rsidR="00131B78" w:rsidRPr="00D0013E" w14:paraId="01F38620" w14:textId="77777777" w:rsidTr="00F76738">
        <w:tc>
          <w:tcPr>
            <w:tcW w:w="2631" w:type="dxa"/>
          </w:tcPr>
          <w:p w14:paraId="2EB3EF74" w14:textId="77777777" w:rsidR="00131B78" w:rsidRPr="00D0013E" w:rsidRDefault="00131B78" w:rsidP="00F76738">
            <w:pPr>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副責任者</w:t>
            </w:r>
          </w:p>
        </w:tc>
        <w:tc>
          <w:tcPr>
            <w:tcW w:w="6008" w:type="dxa"/>
          </w:tcPr>
          <w:p w14:paraId="47F6058A" w14:textId="77777777" w:rsidR="00131B78" w:rsidRDefault="00131B78" w:rsidP="00F76738">
            <w:pPr>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責任者の代理</w:t>
            </w:r>
            <w:r>
              <w:rPr>
                <w:rFonts w:asciiTheme="minorHAnsi" w:eastAsiaTheme="minorHAnsi" w:hAnsiTheme="minorHAnsi" w:hint="eastAsia"/>
                <w:color w:val="000000" w:themeColor="text1"/>
                <w:szCs w:val="21"/>
              </w:rPr>
              <w:t>。</w:t>
            </w:r>
          </w:p>
          <w:p w14:paraId="443F5527" w14:textId="77777777" w:rsidR="00131B78" w:rsidRDefault="00131B78" w:rsidP="00F76738">
            <w:pPr>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人数：1名以上</w:t>
            </w:r>
          </w:p>
          <w:p w14:paraId="4CB280B9" w14:textId="77777777" w:rsidR="00131B78" w:rsidRDefault="00131B78" w:rsidP="00F76738">
            <w:pPr>
              <w:ind w:leftChars="100" w:left="1210" w:hangingChars="500" w:hanging="1008"/>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従事期間：</w:t>
            </w:r>
            <w:r>
              <w:rPr>
                <w:rFonts w:asciiTheme="minorHAnsi" w:eastAsiaTheme="minorHAnsi" w:hAnsiTheme="minorHAnsi" w:hint="eastAsia"/>
                <w:szCs w:val="21"/>
              </w:rPr>
              <w:t>責任者と同じ</w:t>
            </w:r>
          </w:p>
          <w:p w14:paraId="770124F3" w14:textId="77777777" w:rsidR="00131B78" w:rsidRPr="00D0013E" w:rsidRDefault="00131B78" w:rsidP="00F76738">
            <w:pPr>
              <w:ind w:left="605" w:hangingChars="300" w:hanging="605"/>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備考：本大会前日9時から本大会5日目の会場撤去終了までの間は、</w:t>
            </w:r>
            <w:r w:rsidRPr="009E3522">
              <w:rPr>
                <w:rFonts w:asciiTheme="minorHAnsi" w:eastAsiaTheme="minorHAnsi" w:hAnsiTheme="minorHAnsi" w:hint="eastAsia"/>
                <w:szCs w:val="21"/>
              </w:rPr>
              <w:t>夜間帯</w:t>
            </w:r>
            <w:r>
              <w:rPr>
                <w:rFonts w:asciiTheme="minorHAnsi" w:eastAsiaTheme="minorHAnsi" w:hAnsiTheme="minorHAnsi" w:hint="eastAsia"/>
                <w:szCs w:val="21"/>
              </w:rPr>
              <w:t>を含め原則として</w:t>
            </w:r>
            <w:r w:rsidRPr="009E3522">
              <w:rPr>
                <w:rFonts w:asciiTheme="minorHAnsi" w:eastAsiaTheme="minorHAnsi" w:hAnsiTheme="minorHAnsi" w:hint="eastAsia"/>
                <w:szCs w:val="21"/>
              </w:rPr>
              <w:t>会場に</w:t>
            </w:r>
            <w:r>
              <w:rPr>
                <w:rFonts w:asciiTheme="minorHAnsi" w:eastAsiaTheme="minorHAnsi" w:hAnsiTheme="minorHAnsi" w:hint="eastAsia"/>
                <w:szCs w:val="21"/>
              </w:rPr>
              <w:t>滞在し、従事時間外であってもインシデントの発生した際には責任者と協力して速やかに対応</w:t>
            </w:r>
            <w:r w:rsidRPr="009E3522">
              <w:rPr>
                <w:rFonts w:asciiTheme="minorHAnsi" w:eastAsiaTheme="minorHAnsi" w:hAnsiTheme="minorHAnsi" w:hint="eastAsia"/>
                <w:szCs w:val="21"/>
              </w:rPr>
              <w:t>すること。</w:t>
            </w:r>
            <w:r>
              <w:rPr>
                <w:rFonts w:asciiTheme="minorHAnsi" w:eastAsiaTheme="minorHAnsi" w:hAnsiTheme="minorHAnsi" w:hint="eastAsia"/>
                <w:szCs w:val="21"/>
              </w:rPr>
              <w:t>責任者との兼務は不可。</w:t>
            </w:r>
          </w:p>
        </w:tc>
      </w:tr>
      <w:tr w:rsidR="00131B78" w:rsidRPr="00D0013E" w14:paraId="37C0A372" w14:textId="77777777" w:rsidTr="00F76738">
        <w:tc>
          <w:tcPr>
            <w:tcW w:w="2631" w:type="dxa"/>
          </w:tcPr>
          <w:p w14:paraId="766D393C" w14:textId="77777777" w:rsidR="00131B78" w:rsidRPr="00D0013E" w:rsidRDefault="00131B78" w:rsidP="00F76738">
            <w:pPr>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看護担当者</w:t>
            </w:r>
          </w:p>
        </w:tc>
        <w:tc>
          <w:tcPr>
            <w:tcW w:w="6008" w:type="dxa"/>
          </w:tcPr>
          <w:p w14:paraId="5739BB2B" w14:textId="77777777" w:rsidR="00131B78" w:rsidRDefault="00131B78" w:rsidP="00F76738">
            <w:pPr>
              <w:rPr>
                <w:rFonts w:asciiTheme="minorHAnsi" w:eastAsiaTheme="minorHAnsi" w:hAnsiTheme="minorHAnsi"/>
                <w:color w:val="000000" w:themeColor="text1"/>
                <w:szCs w:val="21"/>
              </w:rPr>
            </w:pPr>
            <w:r w:rsidRPr="00D0013E">
              <w:rPr>
                <w:rFonts w:asciiTheme="minorHAnsi" w:eastAsiaTheme="minorHAnsi" w:hAnsiTheme="minorHAnsi" w:cs="ＭＳ Ｐゴシック" w:hint="eastAsia"/>
                <w:color w:val="000000" w:themeColor="text1"/>
                <w:szCs w:val="20"/>
              </w:rPr>
              <w:t>受講者</w:t>
            </w:r>
            <w:r w:rsidRPr="00D0013E">
              <w:rPr>
                <w:rFonts w:asciiTheme="minorHAnsi" w:eastAsiaTheme="minorHAnsi" w:hAnsiTheme="minorHAnsi" w:hint="eastAsia"/>
                <w:color w:val="000000" w:themeColor="text1"/>
                <w:szCs w:val="21"/>
              </w:rPr>
              <w:t>の健康管理及び必要な応急処置を施す、看護師免許又は准看護師免許を有する者</w:t>
            </w:r>
            <w:r>
              <w:rPr>
                <w:rFonts w:asciiTheme="minorHAnsi" w:eastAsiaTheme="minorHAnsi" w:hAnsiTheme="minorHAnsi" w:hint="eastAsia"/>
                <w:color w:val="000000" w:themeColor="text1"/>
                <w:szCs w:val="21"/>
              </w:rPr>
              <w:t>。</w:t>
            </w:r>
          </w:p>
          <w:p w14:paraId="5CCE41A7" w14:textId="77777777" w:rsidR="00131B78" w:rsidRDefault="00131B78" w:rsidP="00F76738">
            <w:pPr>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人数：1名以上</w:t>
            </w:r>
          </w:p>
          <w:p w14:paraId="6FB9861F" w14:textId="77777777" w:rsidR="00131B78" w:rsidRDefault="00131B78" w:rsidP="00F76738">
            <w:pPr>
              <w:ind w:left="1209" w:hangingChars="600" w:hanging="1209"/>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従事期間：本大会前日午後から8月15日の閉講式終了まで。受講者の健康管理及び看護対応に必要な範囲で稼働すること。</w:t>
            </w:r>
          </w:p>
          <w:p w14:paraId="3B5B4707" w14:textId="77777777" w:rsidR="00131B78" w:rsidRPr="00D0013E" w:rsidRDefault="00131B78" w:rsidP="00F76738">
            <w:pPr>
              <w:ind w:left="605" w:hangingChars="300" w:hanging="605"/>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備考：本大会前日午後から本大会5日目の会場撤去終了までの間は、</w:t>
            </w:r>
            <w:r w:rsidRPr="009E3522">
              <w:rPr>
                <w:rFonts w:asciiTheme="minorHAnsi" w:eastAsiaTheme="minorHAnsi" w:hAnsiTheme="minorHAnsi" w:hint="eastAsia"/>
                <w:szCs w:val="21"/>
              </w:rPr>
              <w:t>夜間帯</w:t>
            </w:r>
            <w:r>
              <w:rPr>
                <w:rFonts w:asciiTheme="minorHAnsi" w:eastAsiaTheme="minorHAnsi" w:hAnsiTheme="minorHAnsi" w:hint="eastAsia"/>
                <w:szCs w:val="21"/>
              </w:rPr>
              <w:t>を含め原則として</w:t>
            </w:r>
            <w:r w:rsidRPr="009E3522">
              <w:rPr>
                <w:rFonts w:asciiTheme="minorHAnsi" w:eastAsiaTheme="minorHAnsi" w:hAnsiTheme="minorHAnsi" w:hint="eastAsia"/>
                <w:szCs w:val="21"/>
              </w:rPr>
              <w:t>会場に</w:t>
            </w:r>
            <w:r>
              <w:rPr>
                <w:rFonts w:asciiTheme="minorHAnsi" w:eastAsiaTheme="minorHAnsi" w:hAnsiTheme="minorHAnsi" w:hint="eastAsia"/>
                <w:szCs w:val="21"/>
              </w:rPr>
              <w:t>滞在し、従事時間外であっても看護を要する者の発生した際には速やかに対応</w:t>
            </w:r>
            <w:r w:rsidRPr="009E3522">
              <w:rPr>
                <w:rFonts w:asciiTheme="minorHAnsi" w:eastAsiaTheme="minorHAnsi" w:hAnsiTheme="minorHAnsi" w:hint="eastAsia"/>
                <w:szCs w:val="21"/>
              </w:rPr>
              <w:t>すること。</w:t>
            </w:r>
          </w:p>
        </w:tc>
      </w:tr>
      <w:tr w:rsidR="00131B78" w:rsidRPr="00D0013E" w14:paraId="439A0907" w14:textId="77777777" w:rsidTr="00F76738">
        <w:tc>
          <w:tcPr>
            <w:tcW w:w="2631" w:type="dxa"/>
          </w:tcPr>
          <w:p w14:paraId="744B2653" w14:textId="77777777" w:rsidR="00131B78" w:rsidRPr="00D0013E" w:rsidRDefault="00131B78" w:rsidP="00F76738">
            <w:pPr>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来場受付員</w:t>
            </w:r>
          </w:p>
        </w:tc>
        <w:tc>
          <w:tcPr>
            <w:tcW w:w="6008" w:type="dxa"/>
          </w:tcPr>
          <w:p w14:paraId="020A3D29" w14:textId="77777777" w:rsidR="00131B78" w:rsidRDefault="00131B78" w:rsidP="00F76738">
            <w:pPr>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来場者の受付に従事する担当者</w:t>
            </w:r>
            <w:r>
              <w:rPr>
                <w:rFonts w:asciiTheme="minorHAnsi" w:eastAsiaTheme="minorHAnsi" w:hAnsiTheme="minorHAnsi" w:hint="eastAsia"/>
                <w:color w:val="000000" w:themeColor="text1"/>
                <w:szCs w:val="21"/>
              </w:rPr>
              <w:t>。</w:t>
            </w:r>
          </w:p>
          <w:p w14:paraId="5DD8FCE0" w14:textId="77777777" w:rsidR="00131B78" w:rsidRDefault="00131B78" w:rsidP="00F76738">
            <w:pPr>
              <w:ind w:left="806" w:hangingChars="400" w:hanging="806"/>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人数：本大会1日目の受講者受付時は6名以上、それ以外の受付時は1名以上</w:t>
            </w:r>
          </w:p>
          <w:p w14:paraId="6869F2F1" w14:textId="77777777" w:rsidR="00131B78" w:rsidRPr="00D0013E" w:rsidRDefault="00131B78" w:rsidP="00F76738">
            <w:pPr>
              <w:ind w:left="806" w:hangingChars="400" w:hanging="806"/>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従事期間：各日において主稼働する時間帯は、4.1(12)で定めた来場受付手順に従うこと。</w:t>
            </w:r>
          </w:p>
        </w:tc>
      </w:tr>
      <w:tr w:rsidR="00131B78" w:rsidRPr="00D0013E" w14:paraId="259F6718" w14:textId="77777777" w:rsidTr="00F76738">
        <w:tc>
          <w:tcPr>
            <w:tcW w:w="2631" w:type="dxa"/>
          </w:tcPr>
          <w:p w14:paraId="07592697" w14:textId="77777777" w:rsidR="00131B78" w:rsidRPr="00D0013E" w:rsidRDefault="00131B78" w:rsidP="00F76738">
            <w:pPr>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食事受付員</w:t>
            </w:r>
          </w:p>
        </w:tc>
        <w:tc>
          <w:tcPr>
            <w:tcW w:w="6008" w:type="dxa"/>
          </w:tcPr>
          <w:p w14:paraId="022A288E" w14:textId="77777777" w:rsidR="00131B78" w:rsidRDefault="00131B78" w:rsidP="00F76738">
            <w:pPr>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レストランの入室を管理し、</w:t>
            </w:r>
            <w:r w:rsidRPr="00D0013E">
              <w:rPr>
                <w:rFonts w:asciiTheme="minorHAnsi" w:eastAsiaTheme="minorHAnsi" w:hAnsiTheme="minorHAnsi" w:cs="ＭＳ Ｐゴシック" w:hint="eastAsia"/>
                <w:color w:val="000000" w:themeColor="text1"/>
                <w:szCs w:val="20"/>
              </w:rPr>
              <w:t>受講者</w:t>
            </w:r>
            <w:r w:rsidRPr="00D0013E">
              <w:rPr>
                <w:rFonts w:asciiTheme="minorHAnsi" w:eastAsiaTheme="minorHAnsi" w:hAnsiTheme="minorHAnsi" w:hint="eastAsia"/>
                <w:color w:val="000000" w:themeColor="text1"/>
                <w:szCs w:val="21"/>
              </w:rPr>
              <w:t>に対する時間管理を行う者</w:t>
            </w:r>
            <w:r>
              <w:rPr>
                <w:rFonts w:asciiTheme="minorHAnsi" w:eastAsiaTheme="minorHAnsi" w:hAnsiTheme="minorHAnsi" w:hint="eastAsia"/>
                <w:color w:val="000000" w:themeColor="text1"/>
                <w:szCs w:val="21"/>
              </w:rPr>
              <w:t>。</w:t>
            </w:r>
          </w:p>
          <w:p w14:paraId="26627DD2" w14:textId="77777777" w:rsidR="00131B78" w:rsidRDefault="00131B78" w:rsidP="00F76738">
            <w:pPr>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人数：1名以上</w:t>
            </w:r>
          </w:p>
          <w:p w14:paraId="2B81978B" w14:textId="77777777" w:rsidR="00131B78" w:rsidRPr="00D0013E" w:rsidRDefault="00131B78" w:rsidP="00F76738">
            <w:pPr>
              <w:ind w:left="1209" w:hangingChars="600" w:hanging="1209"/>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従事期間：各日において主稼働する時間帯は、4.1(12)で定めた食事受付手順に従うこと。</w:t>
            </w:r>
          </w:p>
        </w:tc>
      </w:tr>
      <w:tr w:rsidR="00131B78" w:rsidRPr="00D0013E" w14:paraId="3FEA1D75" w14:textId="77777777" w:rsidTr="00F76738">
        <w:tc>
          <w:tcPr>
            <w:tcW w:w="2631" w:type="dxa"/>
          </w:tcPr>
          <w:p w14:paraId="6F42D503" w14:textId="77777777" w:rsidR="00131B78" w:rsidRDefault="00131B78" w:rsidP="00F76738">
            <w:pPr>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会場巡視員（日中）</w:t>
            </w:r>
          </w:p>
        </w:tc>
        <w:tc>
          <w:tcPr>
            <w:tcW w:w="6008" w:type="dxa"/>
          </w:tcPr>
          <w:p w14:paraId="71F2D75D" w14:textId="77777777" w:rsidR="00131B78" w:rsidRDefault="00131B78" w:rsidP="00F76738">
            <w:pPr>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講義が実施される各部屋を巡回し、問い合わせ対応等を適宜行うとともに、会場内を適宜巡視する者。</w:t>
            </w:r>
          </w:p>
          <w:p w14:paraId="0C3CED9E" w14:textId="77777777" w:rsidR="00131B78" w:rsidRDefault="00131B78" w:rsidP="00F76738">
            <w:pPr>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人数：3名以上</w:t>
            </w:r>
          </w:p>
          <w:p w14:paraId="1874905B" w14:textId="77777777" w:rsidR="00131B78" w:rsidRDefault="00131B78" w:rsidP="00F76738">
            <w:pPr>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従事期間：本大会1日目から5日目の閉講式終了までの下記時間帯</w:t>
            </w:r>
          </w:p>
          <w:p w14:paraId="4AD2B140" w14:textId="77777777" w:rsidR="00131B78" w:rsidRDefault="00131B78" w:rsidP="00F76738">
            <w:pPr>
              <w:ind w:leftChars="100" w:left="1210" w:hangingChars="500" w:hanging="1008"/>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　8月11日　8:00～22:00</w:t>
            </w:r>
          </w:p>
          <w:p w14:paraId="0FE6B4F3" w14:textId="77777777" w:rsidR="00131B78" w:rsidRDefault="00131B78" w:rsidP="00F76738">
            <w:pPr>
              <w:ind w:leftChars="100" w:left="1210" w:hangingChars="500" w:hanging="1008"/>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　8月12日　8:00～22:00</w:t>
            </w:r>
          </w:p>
          <w:p w14:paraId="20B899CF" w14:textId="77777777" w:rsidR="00131B78" w:rsidRDefault="00131B78" w:rsidP="00F76738">
            <w:pPr>
              <w:ind w:leftChars="100" w:left="1210" w:hangingChars="500" w:hanging="1008"/>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　8月13日　8:00～22:00</w:t>
            </w:r>
          </w:p>
          <w:p w14:paraId="64F15145" w14:textId="77777777" w:rsidR="00131B78" w:rsidRDefault="00131B78" w:rsidP="00F76738">
            <w:pPr>
              <w:ind w:leftChars="100" w:left="1210" w:hangingChars="500" w:hanging="1008"/>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　8月14日　8:00～22:00</w:t>
            </w:r>
          </w:p>
          <w:p w14:paraId="18C7B151" w14:textId="77777777" w:rsidR="00131B78" w:rsidRPr="0022105D" w:rsidRDefault="00131B78" w:rsidP="00F76738">
            <w:pPr>
              <w:rPr>
                <w:rFonts w:asciiTheme="minorHAnsi" w:eastAsiaTheme="minorHAnsi" w:hAnsiTheme="minorHAnsi" w:cs="ＭＳ Ｐゴシック"/>
                <w:color w:val="000000" w:themeColor="text1"/>
                <w:szCs w:val="20"/>
                <w:lang w:eastAsia="zh-TW"/>
              </w:rPr>
            </w:pPr>
            <w:r>
              <w:rPr>
                <w:rFonts w:asciiTheme="minorHAnsi" w:eastAsiaTheme="minorHAnsi" w:hAnsiTheme="minorHAnsi" w:hint="eastAsia"/>
                <w:color w:val="000000" w:themeColor="text1"/>
                <w:szCs w:val="21"/>
              </w:rPr>
              <w:t xml:space="preserve">　　　　　　</w:t>
            </w:r>
            <w:r>
              <w:rPr>
                <w:rFonts w:asciiTheme="minorHAnsi" w:eastAsiaTheme="minorHAnsi" w:hAnsiTheme="minorHAnsi" w:hint="eastAsia"/>
                <w:color w:val="000000" w:themeColor="text1"/>
                <w:szCs w:val="21"/>
                <w:lang w:eastAsia="zh-TW"/>
              </w:rPr>
              <w:t>-　8月15日　8:00～閉講式終了</w:t>
            </w:r>
          </w:p>
        </w:tc>
      </w:tr>
      <w:tr w:rsidR="00131B78" w:rsidRPr="00D0013E" w14:paraId="1AA8630F" w14:textId="77777777" w:rsidTr="00F76738">
        <w:tc>
          <w:tcPr>
            <w:tcW w:w="2631" w:type="dxa"/>
          </w:tcPr>
          <w:p w14:paraId="1378F1B7" w14:textId="77777777" w:rsidR="00131B78" w:rsidRPr="00D0013E" w:rsidRDefault="00131B78" w:rsidP="00F76738">
            <w:pPr>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会場巡視員（夜間）</w:t>
            </w:r>
          </w:p>
        </w:tc>
        <w:tc>
          <w:tcPr>
            <w:tcW w:w="6008" w:type="dxa"/>
          </w:tcPr>
          <w:p w14:paraId="21DDB5A6" w14:textId="77777777" w:rsidR="00131B78" w:rsidRDefault="00131B78" w:rsidP="00F76738">
            <w:pPr>
              <w:rPr>
                <w:rFonts w:asciiTheme="minorHAnsi" w:eastAsiaTheme="minorHAnsi" w:hAnsiTheme="minorHAnsi" w:cs="ＭＳ Ｐゴシック"/>
                <w:color w:val="000000" w:themeColor="text1"/>
                <w:szCs w:val="20"/>
              </w:rPr>
            </w:pPr>
            <w:r w:rsidRPr="0022105D">
              <w:rPr>
                <w:rFonts w:asciiTheme="minorHAnsi" w:eastAsiaTheme="minorHAnsi" w:hAnsiTheme="minorHAnsi" w:cs="ＭＳ Ｐゴシック" w:hint="eastAsia"/>
                <w:color w:val="000000" w:themeColor="text1"/>
                <w:szCs w:val="20"/>
              </w:rPr>
              <w:t>受講者の安全確保等のために会場内を巡視する者</w:t>
            </w:r>
            <w:r>
              <w:rPr>
                <w:rFonts w:asciiTheme="minorHAnsi" w:eastAsiaTheme="minorHAnsi" w:hAnsiTheme="minorHAnsi" w:cs="ＭＳ Ｐゴシック" w:hint="eastAsia"/>
                <w:color w:val="000000" w:themeColor="text1"/>
                <w:szCs w:val="20"/>
              </w:rPr>
              <w:t>。</w:t>
            </w:r>
          </w:p>
          <w:p w14:paraId="518E75AC" w14:textId="77777777" w:rsidR="00131B78" w:rsidRDefault="00131B78" w:rsidP="00F76738">
            <w:pPr>
              <w:rPr>
                <w:rFonts w:asciiTheme="minorHAnsi" w:eastAsiaTheme="minorHAnsi" w:hAnsiTheme="minorHAnsi" w:cs="ＭＳ Ｐゴシック"/>
                <w:color w:val="000000" w:themeColor="text1"/>
                <w:szCs w:val="20"/>
              </w:rPr>
            </w:pPr>
            <w:r>
              <w:rPr>
                <w:rFonts w:asciiTheme="minorHAnsi" w:eastAsiaTheme="minorHAnsi" w:hAnsiTheme="minorHAnsi" w:cs="ＭＳ Ｐゴシック" w:hint="eastAsia"/>
                <w:color w:val="000000" w:themeColor="text1"/>
                <w:szCs w:val="20"/>
              </w:rPr>
              <w:t xml:space="preserve">　人数：2名以上</w:t>
            </w:r>
          </w:p>
          <w:p w14:paraId="6145358D" w14:textId="77777777" w:rsidR="00131B78" w:rsidRDefault="00131B78" w:rsidP="00F76738">
            <w:pPr>
              <w:ind w:leftChars="100" w:left="1210" w:hangingChars="500" w:hanging="1008"/>
              <w:rPr>
                <w:rFonts w:asciiTheme="minorHAnsi" w:eastAsiaTheme="minorHAnsi" w:hAnsiTheme="minorHAnsi" w:cs="ＭＳ Ｐゴシック"/>
                <w:color w:val="000000" w:themeColor="text1"/>
                <w:szCs w:val="20"/>
              </w:rPr>
            </w:pPr>
            <w:r>
              <w:rPr>
                <w:rFonts w:asciiTheme="minorHAnsi" w:eastAsiaTheme="minorHAnsi" w:hAnsiTheme="minorHAnsi" w:cs="ＭＳ Ｐゴシック" w:hint="eastAsia"/>
                <w:color w:val="000000" w:themeColor="text1"/>
                <w:szCs w:val="20"/>
              </w:rPr>
              <w:t xml:space="preserve">　従事期間：本大会前日から4日目までの下記時間帯</w:t>
            </w:r>
          </w:p>
          <w:p w14:paraId="37245BE8" w14:textId="61C198C6" w:rsidR="00131B78" w:rsidRDefault="00131B78" w:rsidP="00F76738">
            <w:pPr>
              <w:ind w:leftChars="100" w:left="1210" w:hangingChars="500" w:hanging="1008"/>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　8月10日　22:00～翌朝</w:t>
            </w:r>
            <w:r w:rsidR="00EC4113">
              <w:rPr>
                <w:rFonts w:asciiTheme="minorHAnsi" w:eastAsiaTheme="minorEastAsia" w:hAnsiTheme="minorHAnsi" w:hint="eastAsia"/>
                <w:color w:val="000000" w:themeColor="text1"/>
                <w:szCs w:val="21"/>
              </w:rPr>
              <w:t>8</w:t>
            </w:r>
            <w:r>
              <w:rPr>
                <w:rFonts w:asciiTheme="minorHAnsi" w:eastAsiaTheme="minorHAnsi" w:hAnsiTheme="minorHAnsi" w:hint="eastAsia"/>
                <w:color w:val="000000" w:themeColor="text1"/>
                <w:szCs w:val="21"/>
              </w:rPr>
              <w:t>:00</w:t>
            </w:r>
          </w:p>
          <w:p w14:paraId="08E6AC86" w14:textId="5B0ED84B" w:rsidR="00131B78" w:rsidRDefault="00131B78" w:rsidP="00F76738">
            <w:pPr>
              <w:ind w:leftChars="100" w:left="1210" w:hangingChars="500" w:hanging="1008"/>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　8月11日　22:00～翌朝</w:t>
            </w:r>
            <w:r w:rsidR="00EC4113">
              <w:rPr>
                <w:rFonts w:asciiTheme="minorHAnsi" w:eastAsiaTheme="minorEastAsia" w:hAnsiTheme="minorHAnsi" w:hint="eastAsia"/>
                <w:color w:val="000000" w:themeColor="text1"/>
                <w:szCs w:val="21"/>
              </w:rPr>
              <w:t>8</w:t>
            </w:r>
            <w:r>
              <w:rPr>
                <w:rFonts w:asciiTheme="minorHAnsi" w:eastAsiaTheme="minorHAnsi" w:hAnsiTheme="minorHAnsi" w:hint="eastAsia"/>
                <w:color w:val="000000" w:themeColor="text1"/>
                <w:szCs w:val="21"/>
              </w:rPr>
              <w:t>:00</w:t>
            </w:r>
          </w:p>
          <w:p w14:paraId="147550F9" w14:textId="638C9274" w:rsidR="00131B78" w:rsidRDefault="00131B78" w:rsidP="00F76738">
            <w:pPr>
              <w:ind w:leftChars="100" w:left="1210" w:hangingChars="500" w:hanging="1008"/>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　8月12日　22:00～翌朝</w:t>
            </w:r>
            <w:r w:rsidR="00EC4113">
              <w:rPr>
                <w:rFonts w:asciiTheme="minorHAnsi" w:eastAsiaTheme="minorEastAsia" w:hAnsiTheme="minorHAnsi" w:hint="eastAsia"/>
                <w:color w:val="000000" w:themeColor="text1"/>
                <w:szCs w:val="21"/>
              </w:rPr>
              <w:t>8</w:t>
            </w:r>
            <w:r>
              <w:rPr>
                <w:rFonts w:asciiTheme="minorHAnsi" w:eastAsiaTheme="minorHAnsi" w:hAnsiTheme="minorHAnsi" w:hint="eastAsia"/>
                <w:color w:val="000000" w:themeColor="text1"/>
                <w:szCs w:val="21"/>
              </w:rPr>
              <w:t>:00</w:t>
            </w:r>
          </w:p>
          <w:p w14:paraId="73B00E16" w14:textId="22DB6AD9" w:rsidR="00131B78" w:rsidRDefault="00131B78" w:rsidP="00F76738">
            <w:pPr>
              <w:ind w:leftChars="100" w:left="1210" w:hangingChars="500" w:hanging="1008"/>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　8月13日　22:00～翌朝</w:t>
            </w:r>
            <w:r w:rsidR="00EC4113">
              <w:rPr>
                <w:rFonts w:asciiTheme="minorHAnsi" w:eastAsiaTheme="minorEastAsia" w:hAnsiTheme="minorHAnsi" w:hint="eastAsia"/>
                <w:color w:val="000000" w:themeColor="text1"/>
                <w:szCs w:val="21"/>
              </w:rPr>
              <w:t>8</w:t>
            </w:r>
            <w:r>
              <w:rPr>
                <w:rFonts w:asciiTheme="minorHAnsi" w:eastAsiaTheme="minorHAnsi" w:hAnsiTheme="minorHAnsi" w:hint="eastAsia"/>
                <w:color w:val="000000" w:themeColor="text1"/>
                <w:szCs w:val="21"/>
              </w:rPr>
              <w:t>:00</w:t>
            </w:r>
          </w:p>
          <w:p w14:paraId="44195395" w14:textId="569EC03A" w:rsidR="00131B78" w:rsidRPr="00D0013E" w:rsidRDefault="00131B78" w:rsidP="00F76738">
            <w:pPr>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　8月14日　22:00～翌朝</w:t>
            </w:r>
            <w:r w:rsidR="00EC4113">
              <w:rPr>
                <w:rFonts w:asciiTheme="minorHAnsi" w:eastAsiaTheme="minorEastAsia" w:hAnsiTheme="minorHAnsi" w:hint="eastAsia"/>
                <w:color w:val="000000" w:themeColor="text1"/>
                <w:szCs w:val="21"/>
              </w:rPr>
              <w:t>8</w:t>
            </w:r>
            <w:r>
              <w:rPr>
                <w:rFonts w:asciiTheme="minorHAnsi" w:eastAsiaTheme="minorHAnsi" w:hAnsiTheme="minorHAnsi" w:hint="eastAsia"/>
                <w:color w:val="000000" w:themeColor="text1"/>
                <w:szCs w:val="21"/>
              </w:rPr>
              <w:t>:00</w:t>
            </w:r>
          </w:p>
        </w:tc>
      </w:tr>
      <w:tr w:rsidR="00131B78" w:rsidRPr="00D0013E" w14:paraId="3364D160" w14:textId="77777777" w:rsidTr="00F76738">
        <w:tc>
          <w:tcPr>
            <w:tcW w:w="2631" w:type="dxa"/>
          </w:tcPr>
          <w:p w14:paraId="48ECE774" w14:textId="77777777" w:rsidR="00131B78" w:rsidRPr="00D0013E" w:rsidRDefault="00131B78" w:rsidP="00F76738">
            <w:pPr>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不在受講者対応員</w:t>
            </w:r>
          </w:p>
        </w:tc>
        <w:tc>
          <w:tcPr>
            <w:tcW w:w="6008" w:type="dxa"/>
          </w:tcPr>
          <w:p w14:paraId="43781F0A" w14:textId="77777777" w:rsidR="00131B78" w:rsidRDefault="00131B78" w:rsidP="00F76738">
            <w:pPr>
              <w:rPr>
                <w:rFonts w:asciiTheme="minorHAnsi" w:eastAsiaTheme="minorHAnsi" w:hAnsiTheme="minorHAnsi" w:cs="ＭＳ Ｐゴシック"/>
                <w:color w:val="000000" w:themeColor="text1"/>
                <w:szCs w:val="20"/>
              </w:rPr>
            </w:pPr>
            <w:r w:rsidRPr="00D0013E">
              <w:rPr>
                <w:rFonts w:asciiTheme="minorHAnsi" w:eastAsiaTheme="minorHAnsi" w:hAnsiTheme="minorHAnsi" w:cs="ＭＳ Ｐゴシック" w:hint="eastAsia"/>
                <w:color w:val="000000" w:themeColor="text1"/>
                <w:szCs w:val="20"/>
              </w:rPr>
              <w:t>受講者不在時に受講者探索・状況確認・報告を行う者</w:t>
            </w:r>
            <w:r>
              <w:rPr>
                <w:rFonts w:asciiTheme="minorHAnsi" w:eastAsiaTheme="minorHAnsi" w:hAnsiTheme="minorHAnsi" w:cs="ＭＳ Ｐゴシック" w:hint="eastAsia"/>
                <w:color w:val="000000" w:themeColor="text1"/>
                <w:szCs w:val="20"/>
              </w:rPr>
              <w:t>。</w:t>
            </w:r>
          </w:p>
          <w:p w14:paraId="724B8A90" w14:textId="77777777" w:rsidR="00131B78" w:rsidRDefault="00131B78" w:rsidP="00F76738">
            <w:pPr>
              <w:rPr>
                <w:rFonts w:asciiTheme="minorHAnsi" w:eastAsiaTheme="minorHAnsi" w:hAnsiTheme="minorHAnsi" w:cs="ＭＳ Ｐゴシック"/>
                <w:color w:val="000000" w:themeColor="text1"/>
                <w:szCs w:val="20"/>
              </w:rPr>
            </w:pPr>
            <w:r>
              <w:rPr>
                <w:rFonts w:asciiTheme="minorHAnsi" w:eastAsiaTheme="minorHAnsi" w:hAnsiTheme="minorHAnsi" w:cs="ＭＳ Ｐゴシック" w:hint="eastAsia"/>
                <w:color w:val="000000" w:themeColor="text1"/>
                <w:szCs w:val="20"/>
              </w:rPr>
              <w:t xml:space="preserve">　人数：1名以上</w:t>
            </w:r>
          </w:p>
          <w:p w14:paraId="570F9E89" w14:textId="77777777" w:rsidR="00131B78" w:rsidRDefault="00131B78" w:rsidP="00F76738">
            <w:pPr>
              <w:ind w:left="1209" w:hangingChars="600" w:hanging="1209"/>
              <w:rPr>
                <w:rFonts w:asciiTheme="minorHAnsi" w:eastAsiaTheme="minorHAnsi" w:hAnsiTheme="minorHAnsi" w:cs="ＭＳ Ｐゴシック"/>
                <w:color w:val="000000" w:themeColor="text1"/>
                <w:szCs w:val="20"/>
              </w:rPr>
            </w:pPr>
            <w:r>
              <w:rPr>
                <w:rFonts w:asciiTheme="minorHAnsi" w:eastAsiaTheme="minorHAnsi" w:hAnsiTheme="minorHAnsi" w:cs="ＭＳ Ｐゴシック" w:hint="eastAsia"/>
                <w:color w:val="000000" w:themeColor="text1"/>
                <w:szCs w:val="20"/>
              </w:rPr>
              <w:t xml:space="preserve">　従事期間：本大会1日目から8月15日閉講式終了までの間における全体講義、専門講義、開講式、閉講式の開始時</w:t>
            </w:r>
          </w:p>
          <w:p w14:paraId="0D41E116" w14:textId="77777777" w:rsidR="00131B78" w:rsidRPr="00D0013E" w:rsidRDefault="00131B78" w:rsidP="00F76738">
            <w:pPr>
              <w:ind w:left="806" w:hangingChars="400" w:hanging="806"/>
              <w:rPr>
                <w:rFonts w:asciiTheme="minorHAnsi" w:eastAsiaTheme="minorHAnsi" w:hAnsiTheme="minorHAnsi" w:cs="ＭＳ Ｐゴシック"/>
                <w:color w:val="000000" w:themeColor="text1"/>
                <w:szCs w:val="20"/>
              </w:rPr>
            </w:pPr>
            <w:r>
              <w:rPr>
                <w:rFonts w:asciiTheme="minorHAnsi" w:eastAsiaTheme="minorHAnsi" w:hAnsiTheme="minorHAnsi" w:cs="ＭＳ Ｐゴシック" w:hint="eastAsia"/>
                <w:color w:val="000000" w:themeColor="text1"/>
                <w:szCs w:val="20"/>
              </w:rPr>
              <w:t xml:space="preserve">　備考：不在時の対応にあたっては、看護担当者とも適宜協力して対応すること。また、本要員は講義巡視員とは別に用意すること。</w:t>
            </w:r>
          </w:p>
        </w:tc>
      </w:tr>
      <w:tr w:rsidR="00131B78" w:rsidRPr="00D0013E" w14:paraId="65097AFE" w14:textId="77777777" w:rsidTr="00F76738">
        <w:tc>
          <w:tcPr>
            <w:tcW w:w="2631" w:type="dxa"/>
          </w:tcPr>
          <w:p w14:paraId="3DC1152F" w14:textId="77777777" w:rsidR="00131B78" w:rsidRDefault="00131B78" w:rsidP="00F76738">
            <w:pPr>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開錠・施錠員</w:t>
            </w:r>
          </w:p>
        </w:tc>
        <w:tc>
          <w:tcPr>
            <w:tcW w:w="6008" w:type="dxa"/>
          </w:tcPr>
          <w:p w14:paraId="33568697" w14:textId="77777777" w:rsidR="00131B78" w:rsidRDefault="00131B78" w:rsidP="00F76738">
            <w:pPr>
              <w:rPr>
                <w:rFonts w:asciiTheme="minorHAnsi" w:eastAsiaTheme="minorHAnsi" w:hAnsiTheme="minorHAnsi"/>
                <w:color w:val="000000" w:themeColor="text1"/>
                <w:szCs w:val="21"/>
              </w:rPr>
            </w:pPr>
            <w:r>
              <w:rPr>
                <w:rFonts w:asciiTheme="minorHAnsi" w:eastAsiaTheme="minorHAnsi" w:hAnsiTheme="minorHAnsi" w:cs="ＭＳ Ｐゴシック" w:hint="eastAsia"/>
                <w:color w:val="000000" w:themeColor="text1"/>
                <w:szCs w:val="20"/>
              </w:rPr>
              <w:t>本大会で使用する会場内の各部屋の開錠と施錠を行う担当者。</w:t>
            </w:r>
          </w:p>
          <w:p w14:paraId="19761285" w14:textId="77777777" w:rsidR="00131B78" w:rsidRDefault="00131B78" w:rsidP="00F76738">
            <w:pPr>
              <w:rPr>
                <w:rFonts w:asciiTheme="minorHAnsi" w:eastAsiaTheme="minorHAnsi" w:hAnsiTheme="minorHAnsi"/>
                <w:color w:val="000000" w:themeColor="text1"/>
                <w:szCs w:val="20"/>
              </w:rPr>
            </w:pPr>
            <w:r>
              <w:rPr>
                <w:rFonts w:asciiTheme="minorHAnsi" w:eastAsiaTheme="minorHAnsi" w:hAnsiTheme="minorHAnsi" w:hint="eastAsia"/>
                <w:color w:val="000000" w:themeColor="text1"/>
                <w:szCs w:val="20"/>
              </w:rPr>
              <w:t xml:space="preserve">　人数：1名以上</w:t>
            </w:r>
          </w:p>
          <w:p w14:paraId="61B12C9D" w14:textId="77777777" w:rsidR="00131B78" w:rsidRPr="0022105D" w:rsidRDefault="00131B78" w:rsidP="00F76738">
            <w:pPr>
              <w:ind w:left="1209" w:hangingChars="600" w:hanging="1209"/>
              <w:rPr>
                <w:rFonts w:asciiTheme="minorHAnsi" w:eastAsiaTheme="minorHAnsi" w:hAnsiTheme="minorHAnsi" w:cs="ＭＳ Ｐゴシック"/>
                <w:color w:val="000000" w:themeColor="text1"/>
                <w:szCs w:val="20"/>
              </w:rPr>
            </w:pPr>
            <w:r>
              <w:rPr>
                <w:rFonts w:asciiTheme="minorHAnsi" w:eastAsiaTheme="minorHAnsi" w:hAnsiTheme="minorHAnsi" w:hint="eastAsia"/>
                <w:color w:val="000000" w:themeColor="text1"/>
                <w:szCs w:val="20"/>
              </w:rPr>
              <w:t xml:space="preserve">　従事期間：本大会1日目午前中から8月15日の会場撤去終了までの間</w:t>
            </w:r>
          </w:p>
        </w:tc>
      </w:tr>
      <w:tr w:rsidR="00131B78" w:rsidRPr="00D0013E" w14:paraId="781080C4" w14:textId="77777777" w:rsidTr="00F76738">
        <w:tc>
          <w:tcPr>
            <w:tcW w:w="2631" w:type="dxa"/>
          </w:tcPr>
          <w:p w14:paraId="37C05B0F" w14:textId="77777777" w:rsidR="00131B78" w:rsidRDefault="00131B78" w:rsidP="00F76738">
            <w:pPr>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撮影員</w:t>
            </w:r>
          </w:p>
        </w:tc>
        <w:tc>
          <w:tcPr>
            <w:tcW w:w="6008" w:type="dxa"/>
          </w:tcPr>
          <w:p w14:paraId="697220CB" w14:textId="77777777" w:rsidR="00131B78" w:rsidRDefault="00131B78" w:rsidP="00F76738">
            <w:pPr>
              <w:rPr>
                <w:rFonts w:asciiTheme="minorHAnsi" w:eastAsiaTheme="minorHAnsi" w:hAnsiTheme="minorHAnsi"/>
                <w:color w:val="000000" w:themeColor="text1"/>
                <w:szCs w:val="21"/>
              </w:rPr>
            </w:pPr>
            <w:r>
              <w:rPr>
                <w:rFonts w:asciiTheme="minorHAnsi" w:eastAsiaTheme="minorHAnsi" w:hAnsiTheme="minorHAnsi" w:cs="ＭＳ Ｐゴシック" w:hint="eastAsia"/>
                <w:color w:val="000000" w:themeColor="text1"/>
                <w:szCs w:val="20"/>
              </w:rPr>
              <w:t>本大会の記録および報告書類等に掲載する写真を撮影する担当者。</w:t>
            </w:r>
          </w:p>
          <w:p w14:paraId="5A60FD7C" w14:textId="77777777" w:rsidR="00131B78" w:rsidRDefault="00131B78" w:rsidP="00F76738">
            <w:pPr>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人数：1名以上</w:t>
            </w:r>
          </w:p>
          <w:p w14:paraId="55E973E8" w14:textId="77777777" w:rsidR="00131B78" w:rsidRDefault="00131B78" w:rsidP="00F76738">
            <w:pPr>
              <w:ind w:left="1209" w:hangingChars="600" w:hanging="1209"/>
              <w:rPr>
                <w:rFonts w:asciiTheme="minorHAnsi" w:eastAsiaTheme="minorHAnsi" w:hAnsiTheme="minorHAnsi" w:cs="ＭＳ Ｐゴシック"/>
                <w:color w:val="000000" w:themeColor="text1"/>
                <w:szCs w:val="20"/>
              </w:rPr>
            </w:pPr>
            <w:r>
              <w:rPr>
                <w:rFonts w:asciiTheme="minorHAnsi" w:eastAsiaTheme="minorHAnsi" w:hAnsiTheme="minorHAnsi" w:hint="eastAsia"/>
                <w:color w:val="000000" w:themeColor="text1"/>
                <w:szCs w:val="21"/>
              </w:rPr>
              <w:t xml:space="preserve">　従事期間：本大会1日目の受講者受付から8月15日閉講式終了までの間</w:t>
            </w:r>
          </w:p>
        </w:tc>
      </w:tr>
      <w:bookmarkEnd w:id="15"/>
    </w:tbl>
    <w:p w14:paraId="2C28D837" w14:textId="77777777" w:rsidR="00131B78" w:rsidRPr="00D0013E" w:rsidRDefault="00131B78" w:rsidP="00131B78">
      <w:pPr>
        <w:widowControl/>
        <w:jc w:val="left"/>
        <w:rPr>
          <w:rFonts w:asciiTheme="minorHAnsi" w:eastAsiaTheme="minorHAnsi" w:hAnsiTheme="minorHAnsi"/>
          <w:color w:val="000000" w:themeColor="text1"/>
          <w:szCs w:val="21"/>
        </w:rPr>
      </w:pPr>
    </w:p>
    <w:p w14:paraId="35FB76F2" w14:textId="77777777" w:rsidR="00131B78" w:rsidRPr="00D0013E" w:rsidRDefault="00131B78" w:rsidP="00131B78">
      <w:pPr>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4.3　開催期間中の業務</w:t>
      </w:r>
    </w:p>
    <w:p w14:paraId="0B0EE7E7" w14:textId="77777777" w:rsidR="00131B78"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4.2で構築した現地運営局は、以下の業務に従事すること</w:t>
      </w:r>
      <w:r w:rsidRPr="00D0013E">
        <w:rPr>
          <w:rFonts w:asciiTheme="minorHAnsi" w:eastAsiaTheme="minorHAnsi" w:hAnsiTheme="minorHAnsi" w:cs="ＭＳ 明朝"/>
          <w:color w:val="000000" w:themeColor="text1"/>
          <w:szCs w:val="21"/>
        </w:rPr>
        <w:t>。</w:t>
      </w:r>
    </w:p>
    <w:p w14:paraId="55E32F0E" w14:textId="77777777" w:rsidR="00131B78" w:rsidRPr="00D0013E" w:rsidRDefault="00131B78" w:rsidP="00131B78">
      <w:pPr>
        <w:suppressAutoHyphens/>
        <w:ind w:leftChars="100" w:left="605" w:hangingChars="200" w:hanging="403"/>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w:t>
      </w:r>
      <w:r>
        <w:rPr>
          <w:rFonts w:asciiTheme="minorHAnsi" w:eastAsiaTheme="minorHAnsi" w:hAnsiTheme="minorHAnsi" w:hint="eastAsia"/>
          <w:color w:val="000000" w:themeColor="text1"/>
        </w:rPr>
        <w:t>1</w:t>
      </w:r>
      <w:r w:rsidRPr="00D0013E">
        <w:rPr>
          <w:rFonts w:asciiTheme="minorHAnsi" w:eastAsiaTheme="minorHAnsi" w:hAnsiTheme="minorHAnsi" w:hint="eastAsia"/>
          <w:color w:val="000000" w:themeColor="text1"/>
        </w:rPr>
        <w:t xml:space="preserve">)　</w:t>
      </w:r>
      <w:r w:rsidRPr="00D0013E">
        <w:rPr>
          <w:rFonts w:asciiTheme="minorHAnsi" w:eastAsiaTheme="minorHAnsi" w:hAnsiTheme="minorHAnsi" w:cs="ＭＳ 明朝" w:hint="eastAsia"/>
          <w:color w:val="000000" w:themeColor="text1"/>
          <w:szCs w:val="21"/>
        </w:rPr>
        <w:t>看護</w:t>
      </w:r>
      <w:r w:rsidRPr="00D0013E">
        <w:rPr>
          <w:rFonts w:asciiTheme="minorHAnsi" w:eastAsiaTheme="minorHAnsi" w:hAnsiTheme="minorHAnsi" w:hint="eastAsia"/>
          <w:color w:val="000000" w:themeColor="text1"/>
        </w:rPr>
        <w:t>対応業務</w:t>
      </w:r>
    </w:p>
    <w:p w14:paraId="07911763" w14:textId="77777777" w:rsidR="00131B78" w:rsidRPr="00D0013E"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看護担当者は以下の通り看護対応に従事すること。業務内容は以下を想定しているが、最終的な業務方法は、IPAと協議の上、決定すること。</w:t>
      </w:r>
      <w:r>
        <w:rPr>
          <w:rFonts w:asciiTheme="minorHAnsi" w:eastAsiaTheme="minorHAnsi" w:hAnsiTheme="minorHAnsi" w:cs="ＭＳ 明朝" w:hint="eastAsia"/>
          <w:color w:val="000000" w:themeColor="text1"/>
          <w:szCs w:val="21"/>
        </w:rPr>
        <w:t>なお、応急処置に必要最低限の医薬品類および嘔吐物処理に必要な物品は請負者の負担で予め用意し、必要時に使用すること。</w:t>
      </w:r>
    </w:p>
    <w:p w14:paraId="643AE8A2"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①　本大会</w:t>
      </w:r>
      <w:r>
        <w:rPr>
          <w:rFonts w:asciiTheme="minorHAnsi" w:eastAsiaTheme="minorHAnsi" w:hAnsiTheme="minorHAnsi" w:hint="eastAsia"/>
          <w:color w:val="000000" w:themeColor="text1"/>
          <w:szCs w:val="21"/>
        </w:rPr>
        <w:t>前日から8月15日閉講式終了までの間</w:t>
      </w:r>
      <w:r w:rsidRPr="00D0013E">
        <w:rPr>
          <w:rFonts w:asciiTheme="minorHAnsi" w:eastAsiaTheme="minorHAnsi" w:hAnsiTheme="minorHAnsi" w:hint="eastAsia"/>
          <w:color w:val="000000" w:themeColor="text1"/>
          <w:szCs w:val="21"/>
        </w:rPr>
        <w:t>は、適宜会場の巡回を行い、体調不良者・急病人・怪我人等の発生時に、必要な応急処置を施すこと。</w:t>
      </w:r>
    </w:p>
    <w:p w14:paraId="42FB8D7B"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②　本大会開催</w:t>
      </w:r>
      <w:r w:rsidRPr="00D0013E">
        <w:rPr>
          <w:rFonts w:asciiTheme="minorHAnsi" w:eastAsiaTheme="minorHAnsi" w:hAnsiTheme="minorHAnsi"/>
          <w:color w:val="000000" w:themeColor="text1"/>
          <w:szCs w:val="21"/>
        </w:rPr>
        <w:t>2日目から4</w:t>
      </w:r>
      <w:r w:rsidRPr="00D0013E">
        <w:rPr>
          <w:rFonts w:asciiTheme="minorHAnsi" w:eastAsiaTheme="minorHAnsi" w:hAnsiTheme="minorHAnsi" w:hint="eastAsia"/>
          <w:color w:val="000000" w:themeColor="text1"/>
          <w:szCs w:val="21"/>
        </w:rPr>
        <w:t>日目について、専門講義開始時に講義部屋に来ていない受講者の探索を</w:t>
      </w:r>
      <w:r>
        <w:rPr>
          <w:rFonts w:asciiTheme="minorHAnsi" w:eastAsiaTheme="minorHAnsi" w:hAnsiTheme="minorHAnsi" w:hint="eastAsia"/>
          <w:color w:val="000000" w:themeColor="text1"/>
          <w:szCs w:val="21"/>
        </w:rPr>
        <w:t>不在</w:t>
      </w:r>
      <w:r w:rsidRPr="00D0013E">
        <w:rPr>
          <w:rFonts w:asciiTheme="minorHAnsi" w:eastAsiaTheme="minorHAnsi" w:hAnsiTheme="minorHAnsi" w:hint="eastAsia"/>
          <w:color w:val="000000" w:themeColor="text1"/>
          <w:szCs w:val="21"/>
        </w:rPr>
        <w:t>受講者対応</w:t>
      </w:r>
      <w:r>
        <w:rPr>
          <w:rFonts w:asciiTheme="minorHAnsi" w:eastAsiaTheme="minorHAnsi" w:hAnsiTheme="minorHAnsi" w:hint="eastAsia"/>
          <w:color w:val="000000" w:themeColor="text1"/>
          <w:szCs w:val="21"/>
        </w:rPr>
        <w:t>員</w:t>
      </w:r>
      <w:r w:rsidRPr="00D0013E">
        <w:rPr>
          <w:rFonts w:asciiTheme="minorHAnsi" w:eastAsiaTheme="minorHAnsi" w:hAnsiTheme="minorHAnsi" w:hint="eastAsia"/>
          <w:color w:val="000000" w:themeColor="text1"/>
          <w:szCs w:val="21"/>
        </w:rPr>
        <w:t>に同行して行い、受講者発見時には健康状態を確認し適切な処置を施すこと。</w:t>
      </w:r>
    </w:p>
    <w:p w14:paraId="476F8079"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 xml:space="preserve">③　</w:t>
      </w:r>
      <w:r w:rsidRPr="00D0013E">
        <w:rPr>
          <w:rFonts w:asciiTheme="minorHAnsi" w:eastAsiaTheme="minorHAnsi" w:hAnsiTheme="minorHAnsi" w:cs="ＭＳ Ｐゴシック" w:hint="eastAsia"/>
          <w:color w:val="000000" w:themeColor="text1"/>
          <w:kern w:val="0"/>
          <w:szCs w:val="20"/>
        </w:rPr>
        <w:t>受講者</w:t>
      </w:r>
      <w:r w:rsidRPr="00D0013E">
        <w:rPr>
          <w:rFonts w:asciiTheme="minorHAnsi" w:eastAsiaTheme="minorHAnsi" w:hAnsiTheme="minorHAnsi" w:hint="eastAsia"/>
          <w:color w:val="000000" w:themeColor="text1"/>
          <w:szCs w:val="21"/>
        </w:rPr>
        <w:t>の毎日の健康状態の把握を目的として、</w:t>
      </w:r>
      <w:r w:rsidRPr="00D0013E">
        <w:rPr>
          <w:rFonts w:asciiTheme="minorHAnsi" w:eastAsiaTheme="minorHAnsi" w:hAnsiTheme="minorHAnsi" w:cs="ＭＳ Ｐゴシック" w:hint="eastAsia"/>
          <w:color w:val="000000" w:themeColor="text1"/>
          <w:kern w:val="0"/>
          <w:szCs w:val="20"/>
        </w:rPr>
        <w:t>受講者</w:t>
      </w:r>
      <w:r w:rsidRPr="00D0013E">
        <w:rPr>
          <w:rFonts w:asciiTheme="minorHAnsi" w:eastAsiaTheme="minorHAnsi" w:hAnsiTheme="minorHAnsi" w:hint="eastAsia"/>
          <w:color w:val="000000" w:themeColor="text1"/>
          <w:szCs w:val="21"/>
        </w:rPr>
        <w:t>に健康状態（体調の良否、睡眠状況等）を回答させ（例えば、</w:t>
      </w:r>
      <w:r w:rsidRPr="00D0013E">
        <w:rPr>
          <w:rFonts w:asciiTheme="minorHAnsi" w:eastAsiaTheme="minorHAnsi" w:hAnsiTheme="minorHAnsi" w:cs="ＭＳ Ｐゴシック" w:hint="eastAsia"/>
          <w:color w:val="000000" w:themeColor="text1"/>
          <w:kern w:val="0"/>
          <w:szCs w:val="20"/>
        </w:rPr>
        <w:t>受講者</w:t>
      </w:r>
      <w:r w:rsidRPr="00D0013E">
        <w:rPr>
          <w:rFonts w:asciiTheme="minorHAnsi" w:eastAsiaTheme="minorHAnsi" w:hAnsiTheme="minorHAnsi" w:hint="eastAsia"/>
          <w:color w:val="000000" w:themeColor="text1"/>
          <w:szCs w:val="21"/>
        </w:rPr>
        <w:t>に対して質問用紙を配布し、回答後に回収する等すること）、回答結果に基づいた必要な事後の対応を行うこと。</w:t>
      </w:r>
    </w:p>
    <w:p w14:paraId="1BA0852A"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 xml:space="preserve">④　</w:t>
      </w:r>
      <w:r w:rsidRPr="00D0013E">
        <w:rPr>
          <w:rFonts w:asciiTheme="minorHAnsi" w:eastAsiaTheme="minorHAnsi" w:hAnsiTheme="minorHAnsi" w:cs="ＭＳ Ｐゴシック" w:hint="eastAsia"/>
          <w:color w:val="000000" w:themeColor="text1"/>
          <w:kern w:val="0"/>
          <w:szCs w:val="20"/>
        </w:rPr>
        <w:t>受講者</w:t>
      </w:r>
      <w:r w:rsidRPr="00D0013E">
        <w:rPr>
          <w:rFonts w:asciiTheme="minorHAnsi" w:eastAsiaTheme="minorHAnsi" w:hAnsiTheme="minorHAnsi" w:hint="eastAsia"/>
          <w:color w:val="000000" w:themeColor="text1"/>
          <w:szCs w:val="21"/>
        </w:rPr>
        <w:t>の中には、若干名の小中学生が見込まれるので、受講者の年齢に応じた対応をするよう留意すること。</w:t>
      </w:r>
    </w:p>
    <w:p w14:paraId="7821629D"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⑤　その他、上記に付随する業務に従事すること。</w:t>
      </w:r>
    </w:p>
    <w:p w14:paraId="33D11061" w14:textId="77777777" w:rsidR="00131B78" w:rsidRPr="00D0013E" w:rsidRDefault="00131B78" w:rsidP="00131B78">
      <w:pPr>
        <w:suppressAutoHyphens/>
        <w:ind w:leftChars="100" w:left="605" w:hangingChars="200" w:hanging="403"/>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w:t>
      </w:r>
      <w:r>
        <w:rPr>
          <w:rFonts w:asciiTheme="minorHAnsi" w:eastAsiaTheme="minorHAnsi" w:hAnsiTheme="minorHAnsi" w:hint="eastAsia"/>
          <w:color w:val="000000" w:themeColor="text1"/>
        </w:rPr>
        <w:t>2</w:t>
      </w:r>
      <w:r w:rsidRPr="00D0013E">
        <w:rPr>
          <w:rFonts w:asciiTheme="minorHAnsi" w:eastAsiaTheme="minorHAnsi" w:hAnsiTheme="minorHAnsi" w:hint="eastAsia"/>
          <w:color w:val="000000" w:themeColor="text1"/>
        </w:rPr>
        <w:t>)　来場者受付業務</w:t>
      </w:r>
    </w:p>
    <w:p w14:paraId="766E3014" w14:textId="77777777" w:rsidR="00131B78" w:rsidRPr="00D0013E" w:rsidRDefault="00131B78" w:rsidP="00131B78">
      <w:pPr>
        <w:suppressAutoHyphens/>
        <w:ind w:leftChars="200" w:left="403" w:firstLineChars="100" w:firstLine="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来場受付員は、</w:t>
      </w:r>
      <w:r>
        <w:rPr>
          <w:rFonts w:asciiTheme="minorHAnsi" w:eastAsiaTheme="minorHAnsi" w:hAnsiTheme="minorHAnsi" w:hint="eastAsia"/>
          <w:color w:val="000000" w:themeColor="text1"/>
        </w:rPr>
        <w:t>4</w:t>
      </w:r>
      <w:r w:rsidRPr="00D0013E">
        <w:rPr>
          <w:rFonts w:asciiTheme="minorHAnsi" w:eastAsiaTheme="minorHAnsi" w:hAnsiTheme="minorHAnsi" w:hint="eastAsia"/>
          <w:color w:val="000000" w:themeColor="text1"/>
        </w:rPr>
        <w:t>.1(1</w:t>
      </w:r>
      <w:r>
        <w:rPr>
          <w:rFonts w:asciiTheme="minorHAnsi" w:eastAsiaTheme="minorHAnsi" w:hAnsiTheme="minorHAnsi" w:hint="eastAsia"/>
          <w:color w:val="000000" w:themeColor="text1"/>
        </w:rPr>
        <w:t>2</w:t>
      </w:r>
      <w:r w:rsidRPr="00D0013E">
        <w:rPr>
          <w:rFonts w:asciiTheme="minorHAnsi" w:eastAsiaTheme="minorHAnsi" w:hAnsiTheme="minorHAnsi" w:hint="eastAsia"/>
          <w:color w:val="000000" w:themeColor="text1"/>
        </w:rPr>
        <w:t>)で作成した来場受付手順に基づいて、受付に従事すること。</w:t>
      </w:r>
    </w:p>
    <w:p w14:paraId="7C375D1B" w14:textId="77777777" w:rsidR="00131B78" w:rsidRPr="00D0013E" w:rsidRDefault="00131B78" w:rsidP="00131B78">
      <w:pPr>
        <w:suppressAutoHyphens/>
        <w:ind w:leftChars="200" w:left="403" w:firstLineChars="100" w:firstLine="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なお、</w:t>
      </w:r>
      <w:r w:rsidRPr="00D0013E">
        <w:rPr>
          <w:rFonts w:asciiTheme="minorHAnsi" w:eastAsiaTheme="minorHAnsi" w:hAnsiTheme="minorHAnsi" w:cs="ＭＳ Ｐゴシック" w:hint="eastAsia"/>
          <w:color w:val="000000" w:themeColor="text1"/>
          <w:kern w:val="0"/>
          <w:szCs w:val="20"/>
        </w:rPr>
        <w:t>受講者</w:t>
      </w:r>
      <w:r w:rsidRPr="00D0013E">
        <w:rPr>
          <w:rFonts w:asciiTheme="minorHAnsi" w:eastAsiaTheme="minorHAnsi" w:hAnsiTheme="minorHAnsi" w:hint="eastAsia"/>
          <w:color w:val="000000" w:themeColor="text1"/>
        </w:rPr>
        <w:t>受付時は</w:t>
      </w:r>
      <w:r w:rsidRPr="00D0013E">
        <w:rPr>
          <w:rFonts w:asciiTheme="minorHAnsi" w:eastAsiaTheme="minorHAnsi" w:hAnsiTheme="minorHAnsi"/>
          <w:color w:val="000000" w:themeColor="text1"/>
        </w:rPr>
        <w:t>4</w:t>
      </w:r>
      <w:r w:rsidRPr="00D0013E">
        <w:rPr>
          <w:rFonts w:asciiTheme="minorHAnsi" w:eastAsiaTheme="minorHAnsi" w:hAnsiTheme="minorHAnsi" w:hint="eastAsia"/>
          <w:color w:val="000000" w:themeColor="text1"/>
        </w:rPr>
        <w:t>名以上を来場者の受付に従事させ、</w:t>
      </w:r>
      <w:r>
        <w:rPr>
          <w:rFonts w:asciiTheme="minorHAnsi" w:eastAsiaTheme="minorHAnsi" w:hAnsiTheme="minorHAnsi" w:hint="eastAsia"/>
          <w:color w:val="000000" w:themeColor="text1"/>
        </w:rPr>
        <w:t>2</w:t>
      </w:r>
      <w:r w:rsidRPr="00D0013E">
        <w:rPr>
          <w:rFonts w:asciiTheme="minorHAnsi" w:eastAsiaTheme="minorHAnsi" w:hAnsiTheme="minorHAnsi" w:hint="eastAsia"/>
          <w:color w:val="000000" w:themeColor="text1"/>
        </w:rPr>
        <w:t>名以上を会場外での誘導（最寄り駅から会場までの間を想定）に従事させること</w:t>
      </w:r>
      <w:r>
        <w:rPr>
          <w:rFonts w:asciiTheme="minorHAnsi" w:eastAsiaTheme="minorHAnsi" w:hAnsiTheme="minorHAnsi" w:hint="eastAsia"/>
          <w:color w:val="000000" w:themeColor="text1"/>
        </w:rPr>
        <w:t>を想定すること</w:t>
      </w:r>
      <w:r w:rsidRPr="00D0013E">
        <w:rPr>
          <w:rFonts w:asciiTheme="minorHAnsi" w:eastAsiaTheme="minorHAnsi" w:hAnsiTheme="minorHAnsi" w:hint="eastAsia"/>
          <w:color w:val="000000" w:themeColor="text1"/>
        </w:rPr>
        <w:t>。</w:t>
      </w:r>
    </w:p>
    <w:p w14:paraId="72FBE019" w14:textId="77777777" w:rsidR="00131B78" w:rsidRPr="00D0013E" w:rsidRDefault="00131B78" w:rsidP="00131B78">
      <w:pPr>
        <w:suppressAutoHyphens/>
        <w:ind w:leftChars="100" w:left="605" w:hangingChars="200" w:hanging="403"/>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w:t>
      </w:r>
      <w:r w:rsidRPr="00D0013E">
        <w:rPr>
          <w:rFonts w:asciiTheme="minorHAnsi" w:eastAsiaTheme="minorHAnsi" w:hAnsiTheme="minorHAnsi"/>
          <w:color w:val="000000" w:themeColor="text1"/>
        </w:rPr>
        <w:t>3</w:t>
      </w:r>
      <w:r w:rsidRPr="00D0013E">
        <w:rPr>
          <w:rFonts w:asciiTheme="minorHAnsi" w:eastAsiaTheme="minorHAnsi" w:hAnsiTheme="minorHAnsi" w:hint="eastAsia"/>
          <w:color w:val="000000" w:themeColor="text1"/>
        </w:rPr>
        <w:t xml:space="preserve">)　</w:t>
      </w:r>
      <w:r>
        <w:rPr>
          <w:rFonts w:asciiTheme="minorHAnsi" w:eastAsiaTheme="minorHAnsi" w:hAnsiTheme="minorHAnsi" w:hint="eastAsia"/>
          <w:color w:val="000000" w:themeColor="text1"/>
        </w:rPr>
        <w:t>食事</w:t>
      </w:r>
      <w:r w:rsidRPr="00D0013E">
        <w:rPr>
          <w:rFonts w:asciiTheme="minorHAnsi" w:eastAsiaTheme="minorHAnsi" w:hAnsiTheme="minorHAnsi" w:hint="eastAsia"/>
          <w:color w:val="000000" w:themeColor="text1"/>
        </w:rPr>
        <w:t>受付業務</w:t>
      </w:r>
    </w:p>
    <w:p w14:paraId="43D112B2" w14:textId="77777777" w:rsidR="00131B78" w:rsidRDefault="00131B78" w:rsidP="00131B78">
      <w:pPr>
        <w:suppressAutoHyphens/>
        <w:ind w:leftChars="200" w:left="403" w:firstLineChars="100" w:firstLine="202"/>
        <w:rPr>
          <w:rFonts w:asciiTheme="minorHAnsi" w:eastAsiaTheme="minorHAnsi" w:hAnsiTheme="minorHAnsi"/>
          <w:color w:val="000000" w:themeColor="text1"/>
        </w:rPr>
      </w:pPr>
      <w:r>
        <w:rPr>
          <w:rFonts w:asciiTheme="minorHAnsi" w:eastAsiaTheme="minorHAnsi" w:hAnsiTheme="minorHAnsi" w:hint="eastAsia"/>
          <w:color w:val="000000" w:themeColor="text1"/>
        </w:rPr>
        <w:t>食事</w:t>
      </w:r>
      <w:r w:rsidRPr="00D0013E">
        <w:rPr>
          <w:rFonts w:asciiTheme="minorHAnsi" w:eastAsiaTheme="minorHAnsi" w:hAnsiTheme="minorHAnsi" w:hint="eastAsia"/>
          <w:color w:val="000000" w:themeColor="text1"/>
        </w:rPr>
        <w:t>受付員は、</w:t>
      </w:r>
      <w:r>
        <w:rPr>
          <w:rFonts w:asciiTheme="minorHAnsi" w:eastAsiaTheme="minorHAnsi" w:hAnsiTheme="minorHAnsi" w:hint="eastAsia"/>
          <w:color w:val="000000" w:themeColor="text1"/>
        </w:rPr>
        <w:t>4</w:t>
      </w:r>
      <w:r w:rsidRPr="00D0013E">
        <w:rPr>
          <w:rFonts w:asciiTheme="minorHAnsi" w:eastAsiaTheme="minorHAnsi" w:hAnsiTheme="minorHAnsi" w:hint="eastAsia"/>
          <w:color w:val="000000" w:themeColor="text1"/>
        </w:rPr>
        <w:t>.1(1</w:t>
      </w:r>
      <w:r>
        <w:rPr>
          <w:rFonts w:asciiTheme="minorHAnsi" w:eastAsiaTheme="minorHAnsi" w:hAnsiTheme="minorHAnsi" w:hint="eastAsia"/>
          <w:color w:val="000000" w:themeColor="text1"/>
        </w:rPr>
        <w:t>3</w:t>
      </w:r>
      <w:r w:rsidRPr="00D0013E">
        <w:rPr>
          <w:rFonts w:asciiTheme="minorHAnsi" w:eastAsiaTheme="minorHAnsi" w:hAnsiTheme="minorHAnsi" w:hint="eastAsia"/>
          <w:color w:val="000000" w:themeColor="text1"/>
        </w:rPr>
        <w:t>)で作成した</w:t>
      </w:r>
      <w:r>
        <w:rPr>
          <w:rFonts w:asciiTheme="minorHAnsi" w:eastAsiaTheme="minorHAnsi" w:hAnsiTheme="minorHAnsi" w:hint="eastAsia"/>
          <w:color w:val="000000" w:themeColor="text1"/>
        </w:rPr>
        <w:t>食事</w:t>
      </w:r>
      <w:r w:rsidRPr="00D0013E">
        <w:rPr>
          <w:rFonts w:asciiTheme="minorHAnsi" w:eastAsiaTheme="minorHAnsi" w:hAnsiTheme="minorHAnsi" w:hint="eastAsia"/>
          <w:color w:val="000000" w:themeColor="text1"/>
        </w:rPr>
        <w:t>受付手順に基づいて、受付に従事すること。</w:t>
      </w:r>
    </w:p>
    <w:p w14:paraId="46C71AFE" w14:textId="77777777" w:rsidR="00131B78" w:rsidRDefault="00131B78" w:rsidP="00131B78">
      <w:pPr>
        <w:rPr>
          <w:rFonts w:asciiTheme="minorHAnsi" w:eastAsiaTheme="minorHAnsi" w:hAnsiTheme="minorHAnsi"/>
          <w:color w:val="000000" w:themeColor="text1"/>
        </w:rPr>
      </w:pPr>
      <w:r>
        <w:rPr>
          <w:rFonts w:asciiTheme="minorHAnsi" w:eastAsiaTheme="minorHAnsi" w:hAnsiTheme="minorHAnsi" w:hint="eastAsia"/>
          <w:color w:val="000000" w:themeColor="text1"/>
        </w:rPr>
        <w:t xml:space="preserve">　(4)  会場巡視業務（日中）</w:t>
      </w:r>
    </w:p>
    <w:p w14:paraId="5F63646E" w14:textId="77777777" w:rsidR="00131B78"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r>
        <w:rPr>
          <w:rFonts w:asciiTheme="minorHAnsi" w:eastAsiaTheme="minorHAnsi" w:hAnsiTheme="minorHAnsi" w:cs="ＭＳ 明朝" w:hint="eastAsia"/>
          <w:color w:val="000000" w:themeColor="text1"/>
          <w:szCs w:val="21"/>
        </w:rPr>
        <w:t>会場巡視員（日中）は、全体講義及び専門講義を実施する時間帯においては、講義が実施される各部屋を巡回し、運営局への問い合わせ対応や受講者他の来場者に対する必要な案内等を行うこと。また、全体講義または専門講義以外の時間帯においては、会場内（会場の各フロア全体）を適宜巡回し問い合わせ対応等にあたるとともに、インシデント発生時には適切に対応すること。</w:t>
      </w:r>
    </w:p>
    <w:p w14:paraId="0310A7DB" w14:textId="77777777" w:rsidR="00131B78" w:rsidRDefault="00131B78" w:rsidP="00131B78">
      <w:pPr>
        <w:rPr>
          <w:rFonts w:asciiTheme="minorHAnsi" w:eastAsiaTheme="minorHAnsi" w:hAnsiTheme="minorHAnsi"/>
          <w:color w:val="000000" w:themeColor="text1"/>
        </w:rPr>
      </w:pPr>
      <w:r>
        <w:rPr>
          <w:rFonts w:asciiTheme="minorHAnsi" w:eastAsiaTheme="minorHAnsi" w:hAnsiTheme="minorHAnsi" w:hint="eastAsia"/>
          <w:color w:val="000000" w:themeColor="text1"/>
        </w:rPr>
        <w:t xml:space="preserve">　(5)  会場巡視業務（夜間）</w:t>
      </w:r>
    </w:p>
    <w:p w14:paraId="31043282" w14:textId="77777777" w:rsidR="00131B78" w:rsidRPr="003F6173" w:rsidRDefault="00131B78" w:rsidP="00131B78">
      <w:pPr>
        <w:ind w:leftChars="200" w:left="403" w:firstLineChars="100" w:firstLine="202"/>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会場巡視員（夜間）は、会場内（宿泊フロアを含む施設全体）を定期巡視し受講者の安全確保を図る（例えば、約1~2時間毎に巡回することを想定している。なお、警備業法で定める警備員による対応は想定していない）とともに、インシデント発生時には責任者と協力して適切な対応すること。</w:t>
      </w:r>
    </w:p>
    <w:p w14:paraId="091276AE" w14:textId="77777777" w:rsidR="00131B78" w:rsidRPr="00D0013E" w:rsidRDefault="00131B78" w:rsidP="00131B78">
      <w:pPr>
        <w:suppressAutoHyphens/>
        <w:ind w:leftChars="200" w:left="403" w:firstLineChars="100" w:firstLine="202"/>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特に、受講者は夜間帯における部屋からの外出を原則禁止するので、不審者が出入りすることのないよう注意を払うとともに、自室外にいる</w:t>
      </w:r>
      <w:r w:rsidRPr="00D0013E">
        <w:rPr>
          <w:rFonts w:asciiTheme="minorHAnsi" w:eastAsiaTheme="minorHAnsi" w:hAnsiTheme="minorHAnsi" w:cs="ＭＳ Ｐゴシック" w:hint="eastAsia"/>
          <w:color w:val="000000" w:themeColor="text1"/>
          <w:kern w:val="0"/>
          <w:szCs w:val="20"/>
        </w:rPr>
        <w:t>受講者</w:t>
      </w:r>
      <w:r>
        <w:rPr>
          <w:rFonts w:asciiTheme="minorHAnsi" w:eastAsiaTheme="minorHAnsi" w:hAnsiTheme="minorHAnsi" w:hint="eastAsia"/>
          <w:color w:val="000000" w:themeColor="text1"/>
          <w:szCs w:val="21"/>
        </w:rPr>
        <w:t>を発見した</w:t>
      </w:r>
      <w:r w:rsidRPr="00D0013E">
        <w:rPr>
          <w:rFonts w:asciiTheme="minorHAnsi" w:eastAsiaTheme="minorHAnsi" w:hAnsiTheme="minorHAnsi" w:hint="eastAsia"/>
          <w:color w:val="000000" w:themeColor="text1"/>
          <w:szCs w:val="21"/>
        </w:rPr>
        <w:t>場合は</w:t>
      </w:r>
      <w:r>
        <w:rPr>
          <w:rFonts w:asciiTheme="minorHAnsi" w:eastAsiaTheme="minorHAnsi" w:hAnsiTheme="minorHAnsi" w:hint="eastAsia"/>
          <w:color w:val="000000" w:themeColor="text1"/>
          <w:szCs w:val="21"/>
        </w:rPr>
        <w:t>速やかな</w:t>
      </w:r>
      <w:r w:rsidRPr="00D0013E">
        <w:rPr>
          <w:rFonts w:asciiTheme="minorHAnsi" w:eastAsiaTheme="minorHAnsi" w:hAnsiTheme="minorHAnsi" w:hint="eastAsia"/>
          <w:color w:val="000000" w:themeColor="text1"/>
          <w:szCs w:val="21"/>
        </w:rPr>
        <w:t>就寝</w:t>
      </w:r>
      <w:r>
        <w:rPr>
          <w:rFonts w:asciiTheme="minorHAnsi" w:eastAsiaTheme="minorHAnsi" w:hAnsiTheme="minorHAnsi" w:hint="eastAsia"/>
          <w:color w:val="000000" w:themeColor="text1"/>
          <w:szCs w:val="21"/>
        </w:rPr>
        <w:t>を</w:t>
      </w:r>
      <w:r w:rsidRPr="00D0013E">
        <w:rPr>
          <w:rFonts w:asciiTheme="minorHAnsi" w:eastAsiaTheme="minorHAnsi" w:hAnsiTheme="minorHAnsi" w:hint="eastAsia"/>
          <w:color w:val="000000" w:themeColor="text1"/>
          <w:szCs w:val="21"/>
        </w:rPr>
        <w:t>促すこと。</w:t>
      </w:r>
      <w:r>
        <w:rPr>
          <w:rFonts w:asciiTheme="minorHAnsi" w:eastAsiaTheme="minorHAnsi" w:hAnsiTheme="minorHAnsi" w:hint="eastAsia"/>
          <w:color w:val="000000" w:themeColor="text1"/>
          <w:szCs w:val="21"/>
        </w:rPr>
        <w:t>なお、具体的な巡視方法は、IPAと協議の上、決定すること。</w:t>
      </w:r>
    </w:p>
    <w:p w14:paraId="245FA656" w14:textId="77777777" w:rsidR="00131B78" w:rsidRPr="00D0013E" w:rsidRDefault="00131B78" w:rsidP="00131B78">
      <w:pPr>
        <w:suppressAutoHyphens/>
        <w:ind w:leftChars="100" w:left="605" w:hangingChars="200" w:hanging="403"/>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rPr>
        <w:t>(6)　不在受講者対応業務</w:t>
      </w:r>
    </w:p>
    <w:p w14:paraId="047D02C5" w14:textId="77777777" w:rsidR="00131B78" w:rsidRPr="00D0013E" w:rsidRDefault="00131B78" w:rsidP="00131B78">
      <w:pPr>
        <w:suppressAutoHyphens/>
        <w:ind w:leftChars="200" w:left="403" w:firstLineChars="100" w:firstLine="202"/>
        <w:rPr>
          <w:rFonts w:asciiTheme="minorHAnsi" w:eastAsiaTheme="minorHAnsi" w:hAnsiTheme="minorHAnsi"/>
          <w:color w:val="000000" w:themeColor="text1"/>
          <w:szCs w:val="21"/>
        </w:rPr>
      </w:pPr>
      <w:r w:rsidRPr="00D0013E">
        <w:rPr>
          <w:rFonts w:asciiTheme="minorHAnsi" w:eastAsiaTheme="minorHAnsi" w:hAnsiTheme="minorHAnsi" w:cs="ＭＳ 明朝" w:hint="eastAsia"/>
          <w:color w:val="000000" w:themeColor="text1"/>
          <w:szCs w:val="21"/>
        </w:rPr>
        <w:t>不在受講者対応員は</w:t>
      </w:r>
      <w:r>
        <w:rPr>
          <w:rFonts w:asciiTheme="minorHAnsi" w:eastAsiaTheme="minorHAnsi" w:hAnsiTheme="minorHAnsi" w:cs="ＭＳ 明朝" w:hint="eastAsia"/>
          <w:color w:val="000000" w:themeColor="text1"/>
          <w:szCs w:val="21"/>
        </w:rPr>
        <w:t>、全体講義及び専門講義の開始時点において</w:t>
      </w:r>
      <w:r w:rsidRPr="00D0013E">
        <w:rPr>
          <w:rFonts w:asciiTheme="minorHAnsi" w:eastAsiaTheme="minorHAnsi" w:hAnsiTheme="minorHAnsi" w:cs="ＭＳ 明朝" w:hint="eastAsia"/>
          <w:color w:val="000000" w:themeColor="text1"/>
          <w:szCs w:val="21"/>
        </w:rPr>
        <w:t>講義</w:t>
      </w:r>
      <w:r>
        <w:rPr>
          <w:rFonts w:asciiTheme="minorHAnsi" w:eastAsiaTheme="minorHAnsi" w:hAnsiTheme="minorHAnsi" w:cs="ＭＳ 明朝" w:hint="eastAsia"/>
          <w:color w:val="000000" w:themeColor="text1"/>
          <w:szCs w:val="21"/>
        </w:rPr>
        <w:t>未参加の</w:t>
      </w:r>
      <w:r w:rsidRPr="00D0013E">
        <w:rPr>
          <w:rFonts w:asciiTheme="minorHAnsi" w:eastAsiaTheme="minorHAnsi" w:hAnsiTheme="minorHAnsi" w:cs="ＭＳ 明朝" w:hint="eastAsia"/>
          <w:color w:val="000000" w:themeColor="text1"/>
          <w:szCs w:val="21"/>
        </w:rPr>
        <w:t>受講者の情報を受け</w:t>
      </w:r>
      <w:r>
        <w:rPr>
          <w:rFonts w:asciiTheme="minorHAnsi" w:eastAsiaTheme="minorHAnsi" w:hAnsiTheme="minorHAnsi" w:cs="ＭＳ 明朝" w:hint="eastAsia"/>
          <w:color w:val="000000" w:themeColor="text1"/>
          <w:szCs w:val="21"/>
        </w:rPr>
        <w:t>次第</w:t>
      </w:r>
      <w:r w:rsidRPr="00D0013E">
        <w:rPr>
          <w:rFonts w:asciiTheme="minorHAnsi" w:eastAsiaTheme="minorHAnsi" w:hAnsiTheme="minorHAnsi" w:cs="ＭＳ 明朝" w:hint="eastAsia"/>
          <w:color w:val="000000" w:themeColor="text1"/>
          <w:szCs w:val="21"/>
        </w:rPr>
        <w:t>、受講者</w:t>
      </w:r>
      <w:r>
        <w:rPr>
          <w:rFonts w:asciiTheme="minorHAnsi" w:eastAsiaTheme="minorHAnsi" w:hAnsiTheme="minorHAnsi" w:cs="ＭＳ 明朝" w:hint="eastAsia"/>
          <w:color w:val="000000" w:themeColor="text1"/>
          <w:szCs w:val="21"/>
        </w:rPr>
        <w:t>への必要な連絡（会場内の捜索を含む）を行い、講義への速やかな参加を促すこと。また未参加の受講者が体調不良等の看護を要する場合には、看護担当者と協力して適切に対応すること。なお、講義未参加の受講者の情報の検知は、当該講義を担当するチューターが主として行う予定であり、会場巡視員（日中）とも適宜連携して対応すること。</w:t>
      </w:r>
    </w:p>
    <w:p w14:paraId="4ADFE4A8" w14:textId="77777777" w:rsidR="00131B78" w:rsidRDefault="00131B78" w:rsidP="00131B78">
      <w:pPr>
        <w:rPr>
          <w:rFonts w:asciiTheme="minorHAnsi" w:eastAsiaTheme="minorHAnsi" w:hAnsiTheme="minorHAnsi"/>
          <w:color w:val="000000" w:themeColor="text1"/>
        </w:rPr>
      </w:pPr>
      <w:r>
        <w:rPr>
          <w:rFonts w:asciiTheme="minorHAnsi" w:eastAsiaTheme="minorHAnsi" w:hAnsiTheme="minorHAnsi" w:hint="eastAsia"/>
          <w:color w:val="000000" w:themeColor="text1"/>
        </w:rPr>
        <w:t xml:space="preserve">　(7)  各部屋の開錠・施錠業務</w:t>
      </w:r>
    </w:p>
    <w:p w14:paraId="0A53D781" w14:textId="77777777" w:rsidR="00131B78" w:rsidRPr="00D0013E" w:rsidRDefault="00131B78" w:rsidP="00131B78">
      <w:pPr>
        <w:ind w:leftChars="200" w:left="403" w:firstLineChars="100" w:firstLine="202"/>
        <w:rPr>
          <w:rFonts w:asciiTheme="minorHAnsi" w:eastAsiaTheme="minorHAnsi" w:hAnsiTheme="minorHAnsi" w:cs="ＭＳ 明朝"/>
          <w:color w:val="000000" w:themeColor="text1"/>
          <w:szCs w:val="21"/>
        </w:rPr>
      </w:pPr>
      <w:r>
        <w:rPr>
          <w:rFonts w:asciiTheme="minorHAnsi" w:eastAsiaTheme="minorHAnsi" w:hAnsiTheme="minorHAnsi" w:cs="ＭＳ 明朝" w:hint="eastAsia"/>
          <w:color w:val="000000" w:themeColor="text1"/>
          <w:szCs w:val="21"/>
        </w:rPr>
        <w:t>開錠・施錠員は、</w:t>
      </w:r>
      <w:r w:rsidRPr="00D0013E">
        <w:rPr>
          <w:rFonts w:asciiTheme="minorHAnsi" w:eastAsiaTheme="minorHAnsi" w:hAnsiTheme="minorHAnsi" w:cs="ＭＳ 明朝" w:hint="eastAsia"/>
          <w:color w:val="000000" w:themeColor="text1"/>
          <w:szCs w:val="21"/>
        </w:rPr>
        <w:t>会場内で利用する各部屋の開放・</w:t>
      </w:r>
      <w:r>
        <w:rPr>
          <w:rFonts w:asciiTheme="minorHAnsi" w:eastAsiaTheme="minorHAnsi" w:hAnsiTheme="minorHAnsi" w:cs="ＭＳ 明朝" w:hint="eastAsia"/>
          <w:color w:val="000000" w:themeColor="text1"/>
          <w:szCs w:val="21"/>
        </w:rPr>
        <w:t>施錠</w:t>
      </w:r>
      <w:r w:rsidRPr="00D0013E">
        <w:rPr>
          <w:rFonts w:asciiTheme="minorHAnsi" w:eastAsiaTheme="minorHAnsi" w:hAnsiTheme="minorHAnsi" w:cs="ＭＳ 明朝" w:hint="eastAsia"/>
          <w:color w:val="000000" w:themeColor="text1"/>
          <w:szCs w:val="21"/>
        </w:rPr>
        <w:t>と鍵の受領・返却・管理を行うこと。なお、具体的な管理方法</w:t>
      </w:r>
      <w:r>
        <w:rPr>
          <w:rFonts w:asciiTheme="minorHAnsi" w:eastAsiaTheme="minorHAnsi" w:hAnsiTheme="minorHAnsi" w:cs="ＭＳ 明朝" w:hint="eastAsia"/>
          <w:color w:val="000000" w:themeColor="text1"/>
          <w:szCs w:val="21"/>
        </w:rPr>
        <w:t>及び各部屋の開錠・施錠のタイミング</w:t>
      </w:r>
      <w:r w:rsidRPr="00D0013E">
        <w:rPr>
          <w:rFonts w:asciiTheme="minorHAnsi" w:eastAsiaTheme="minorHAnsi" w:hAnsiTheme="minorHAnsi" w:cs="ＭＳ 明朝" w:hint="eastAsia"/>
          <w:color w:val="000000" w:themeColor="text1"/>
          <w:szCs w:val="21"/>
        </w:rPr>
        <w:t>は、IPAと協議の上、決定すること。</w:t>
      </w:r>
    </w:p>
    <w:p w14:paraId="4D7F1481" w14:textId="77777777" w:rsidR="00131B78" w:rsidRPr="00F92F69" w:rsidRDefault="00131B78" w:rsidP="00131B78">
      <w:pPr>
        <w:ind w:leftChars="200" w:left="403" w:firstLineChars="100" w:firstLine="202"/>
        <w:rPr>
          <w:rFonts w:asciiTheme="minorHAnsi" w:eastAsiaTheme="minorHAnsi" w:hAnsiTheme="minorHAnsi"/>
          <w:color w:val="000000" w:themeColor="text1"/>
        </w:rPr>
      </w:pPr>
      <w:r w:rsidRPr="00D0013E">
        <w:rPr>
          <w:rFonts w:asciiTheme="minorHAnsi" w:eastAsiaTheme="minorHAnsi" w:hAnsiTheme="minorHAnsi" w:cs="ＭＳ ゴシック" w:hint="eastAsia"/>
          <w:color w:val="000000" w:themeColor="text1"/>
          <w:kern w:val="0"/>
          <w:szCs w:val="21"/>
        </w:rPr>
        <w:t>各日における各部屋の</w:t>
      </w:r>
      <w:r>
        <w:rPr>
          <w:rFonts w:asciiTheme="minorHAnsi" w:eastAsiaTheme="minorHAnsi" w:hAnsiTheme="minorHAnsi" w:cs="ＭＳ ゴシック" w:hint="eastAsia"/>
          <w:color w:val="000000" w:themeColor="text1"/>
          <w:kern w:val="0"/>
          <w:szCs w:val="21"/>
        </w:rPr>
        <w:t>朝の開錠</w:t>
      </w:r>
      <w:r w:rsidRPr="00D0013E">
        <w:rPr>
          <w:rFonts w:asciiTheme="minorHAnsi" w:eastAsiaTheme="minorHAnsi" w:hAnsiTheme="minorHAnsi" w:cs="ＭＳ ゴシック" w:hint="eastAsia"/>
          <w:color w:val="000000" w:themeColor="text1"/>
          <w:kern w:val="0"/>
          <w:szCs w:val="21"/>
        </w:rPr>
        <w:t>は8：00</w:t>
      </w:r>
      <w:r w:rsidRPr="00D0013E">
        <w:rPr>
          <w:rFonts w:asciiTheme="minorHAnsi" w:eastAsiaTheme="minorHAnsi" w:hAnsiTheme="minorHAnsi" w:cs="ＭＳ ゴシック"/>
          <w:color w:val="000000" w:themeColor="text1"/>
          <w:kern w:val="0"/>
          <w:szCs w:val="21"/>
        </w:rPr>
        <w:t>、</w:t>
      </w:r>
      <w:r>
        <w:rPr>
          <w:rFonts w:asciiTheme="minorHAnsi" w:eastAsiaTheme="minorHAnsi" w:hAnsiTheme="minorHAnsi" w:cs="ＭＳ ゴシック" w:hint="eastAsia"/>
          <w:color w:val="000000" w:themeColor="text1"/>
          <w:kern w:val="0"/>
          <w:szCs w:val="21"/>
        </w:rPr>
        <w:t>夜の施錠</w:t>
      </w:r>
      <w:r w:rsidRPr="00D0013E">
        <w:rPr>
          <w:rFonts w:asciiTheme="minorHAnsi" w:eastAsiaTheme="minorHAnsi" w:hAnsiTheme="minorHAnsi" w:cs="ＭＳ ゴシック" w:hint="eastAsia"/>
          <w:color w:val="000000" w:themeColor="text1"/>
          <w:kern w:val="0"/>
          <w:szCs w:val="21"/>
        </w:rPr>
        <w:t>は22：00を想定</w:t>
      </w:r>
      <w:r>
        <w:rPr>
          <w:rFonts w:asciiTheme="minorHAnsi" w:eastAsiaTheme="minorHAnsi" w:hAnsiTheme="minorHAnsi" w:cs="ＭＳ ゴシック" w:hint="eastAsia"/>
          <w:color w:val="000000" w:themeColor="text1"/>
          <w:kern w:val="0"/>
          <w:szCs w:val="21"/>
        </w:rPr>
        <w:t>（会場側による電子的な一括施錠を想定）</w:t>
      </w:r>
      <w:r w:rsidRPr="00D0013E">
        <w:rPr>
          <w:rFonts w:asciiTheme="minorHAnsi" w:eastAsiaTheme="minorHAnsi" w:hAnsiTheme="minorHAnsi" w:cs="ＭＳ ゴシック" w:hint="eastAsia"/>
          <w:color w:val="000000" w:themeColor="text1"/>
          <w:kern w:val="0"/>
          <w:szCs w:val="21"/>
        </w:rPr>
        <w:t>して</w:t>
      </w:r>
      <w:r>
        <w:rPr>
          <w:rFonts w:asciiTheme="minorHAnsi" w:eastAsiaTheme="minorHAnsi" w:hAnsiTheme="minorHAnsi" w:cs="ＭＳ ゴシック" w:hint="eastAsia"/>
          <w:color w:val="000000" w:themeColor="text1"/>
          <w:kern w:val="0"/>
          <w:szCs w:val="21"/>
        </w:rPr>
        <w:t>おり、その間適宜部屋の施錠を行う可能性がある</w:t>
      </w:r>
      <w:r w:rsidRPr="00D0013E">
        <w:rPr>
          <w:rFonts w:asciiTheme="minorHAnsi" w:eastAsiaTheme="minorHAnsi" w:hAnsiTheme="minorHAnsi" w:cs="ＭＳ ゴシック" w:hint="eastAsia"/>
          <w:color w:val="000000" w:themeColor="text1"/>
          <w:kern w:val="0"/>
          <w:szCs w:val="21"/>
        </w:rPr>
        <w:t>。</w:t>
      </w:r>
    </w:p>
    <w:p w14:paraId="1F426BE3" w14:textId="77777777" w:rsidR="00131B78" w:rsidRPr="00D0013E" w:rsidRDefault="00131B78" w:rsidP="00131B78">
      <w:pPr>
        <w:suppressAutoHyphens/>
        <w:ind w:leftChars="100" w:left="605" w:hangingChars="200" w:hanging="403"/>
        <w:rPr>
          <w:rFonts w:asciiTheme="minorHAnsi" w:eastAsiaTheme="minorHAnsi" w:hAnsiTheme="minorHAnsi"/>
          <w:color w:val="000000" w:themeColor="text1"/>
          <w:szCs w:val="21"/>
        </w:rPr>
      </w:pPr>
      <w:r w:rsidRPr="00D0013E">
        <w:rPr>
          <w:rFonts w:asciiTheme="minorHAnsi" w:eastAsiaTheme="minorHAnsi" w:hAnsiTheme="minorHAnsi"/>
          <w:color w:val="000000" w:themeColor="text1"/>
          <w:szCs w:val="21"/>
        </w:rPr>
        <w:t>(</w:t>
      </w:r>
      <w:r>
        <w:rPr>
          <w:rFonts w:asciiTheme="minorHAnsi" w:eastAsiaTheme="minorHAnsi" w:hAnsiTheme="minorHAnsi" w:hint="eastAsia"/>
          <w:color w:val="000000" w:themeColor="text1"/>
          <w:szCs w:val="21"/>
        </w:rPr>
        <w:t>8</w:t>
      </w:r>
      <w:r w:rsidRPr="00D0013E">
        <w:rPr>
          <w:rFonts w:asciiTheme="minorHAnsi" w:eastAsiaTheme="minorHAnsi" w:hAnsiTheme="minorHAnsi"/>
          <w:color w:val="000000" w:themeColor="text1"/>
          <w:szCs w:val="21"/>
        </w:rPr>
        <w:t>)</w:t>
      </w:r>
      <w:r w:rsidRPr="00D0013E">
        <w:rPr>
          <w:rFonts w:asciiTheme="minorHAnsi" w:eastAsiaTheme="minorHAnsi" w:hAnsiTheme="minorHAnsi" w:hint="eastAsia"/>
          <w:color w:val="000000" w:themeColor="text1"/>
          <w:szCs w:val="21"/>
        </w:rPr>
        <w:t xml:space="preserve">　</w:t>
      </w:r>
      <w:r>
        <w:rPr>
          <w:rFonts w:asciiTheme="minorHAnsi" w:eastAsiaTheme="minorHAnsi" w:hAnsiTheme="minorHAnsi" w:hint="eastAsia"/>
          <w:color w:val="000000" w:themeColor="text1"/>
          <w:szCs w:val="21"/>
        </w:rPr>
        <w:t>撮影業務</w:t>
      </w:r>
    </w:p>
    <w:p w14:paraId="5231A0D5" w14:textId="77777777" w:rsidR="00131B78" w:rsidRDefault="00131B78" w:rsidP="00131B78">
      <w:pPr>
        <w:ind w:leftChars="200" w:left="403" w:firstLineChars="100" w:firstLine="202"/>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撮影員は、本大会の記録および報告書類等への掲載のため、以下の要領で写真撮影すること。</w:t>
      </w:r>
    </w:p>
    <w:p w14:paraId="54F3DC27" w14:textId="77777777" w:rsidR="00131B78" w:rsidRDefault="00131B78" w:rsidP="00131B78">
      <w:pPr>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・写真撮影は</w:t>
      </w:r>
      <w:r w:rsidRPr="005E019E">
        <w:rPr>
          <w:rFonts w:asciiTheme="minorHAnsi" w:eastAsiaTheme="minorHAnsi" w:hAnsiTheme="minorHAnsi" w:hint="eastAsia"/>
          <w:szCs w:val="21"/>
        </w:rPr>
        <w:t>本大会</w:t>
      </w:r>
      <w:r>
        <w:rPr>
          <w:rFonts w:asciiTheme="minorHAnsi" w:eastAsiaTheme="minorHAnsi" w:hAnsiTheme="minorHAnsi" w:hint="eastAsia"/>
          <w:szCs w:val="21"/>
        </w:rPr>
        <w:t>1日目</w:t>
      </w:r>
      <w:r w:rsidRPr="005E019E">
        <w:rPr>
          <w:rFonts w:asciiTheme="minorHAnsi" w:eastAsiaTheme="minorHAnsi" w:hAnsiTheme="minorHAnsi" w:hint="eastAsia"/>
          <w:szCs w:val="21"/>
        </w:rPr>
        <w:t>の受講者受付から本大会最終日の</w:t>
      </w:r>
      <w:r>
        <w:rPr>
          <w:rFonts w:asciiTheme="minorHAnsi" w:eastAsiaTheme="minorHAnsi" w:hAnsiTheme="minorHAnsi" w:hint="eastAsia"/>
          <w:szCs w:val="21"/>
        </w:rPr>
        <w:t>閉講</w:t>
      </w:r>
      <w:r w:rsidRPr="005E019E">
        <w:rPr>
          <w:rFonts w:asciiTheme="minorHAnsi" w:eastAsiaTheme="minorHAnsi" w:hAnsiTheme="minorHAnsi" w:hint="eastAsia"/>
          <w:szCs w:val="21"/>
        </w:rPr>
        <w:t>式まで</w:t>
      </w:r>
      <w:r>
        <w:rPr>
          <w:rFonts w:asciiTheme="minorHAnsi" w:eastAsiaTheme="minorHAnsi" w:hAnsiTheme="minorHAnsi" w:hint="eastAsia"/>
          <w:color w:val="000000" w:themeColor="text1"/>
          <w:szCs w:val="21"/>
        </w:rPr>
        <w:t>を対象として行うこと。</w:t>
      </w:r>
    </w:p>
    <w:p w14:paraId="2A5196AA" w14:textId="77777777" w:rsidR="00131B78" w:rsidRDefault="00131B78" w:rsidP="00131B78">
      <w:pPr>
        <w:ind w:left="605" w:hangingChars="300" w:hanging="605"/>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・本大会期間中の撮影時間は合計40時間を目安として考えている。具体的な撮影時間および撮影対象とするプログラムは、当機構と協議して決定すること。</w:t>
      </w:r>
    </w:p>
    <w:p w14:paraId="170DD113" w14:textId="77777777" w:rsidR="00131B78" w:rsidRDefault="00131B78" w:rsidP="00131B78">
      <w:pPr>
        <w:ind w:left="605" w:hangingChars="300" w:hanging="605"/>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・本大会2日目から4日目までは、同一時間帯に最大</w:t>
      </w:r>
      <w:r w:rsidRPr="005E019E">
        <w:rPr>
          <w:rFonts w:asciiTheme="minorHAnsi" w:eastAsiaTheme="minorHAnsi" w:hAnsiTheme="minorHAnsi"/>
          <w:szCs w:val="21"/>
        </w:rPr>
        <w:t>7つ</w:t>
      </w:r>
      <w:r>
        <w:rPr>
          <w:rFonts w:asciiTheme="minorHAnsi" w:eastAsiaTheme="minorHAnsi" w:hAnsiTheme="minorHAnsi" w:hint="eastAsia"/>
          <w:color w:val="000000" w:themeColor="text1"/>
          <w:szCs w:val="21"/>
        </w:rPr>
        <w:t>のプログラムを並行して実施予定である。原則としてすべてのプログラムを対象として撮影することとし、詳細は別途当機構と協議して決定すること。</w:t>
      </w:r>
    </w:p>
    <w:p w14:paraId="081A8D2A" w14:textId="77777777" w:rsidR="00131B78" w:rsidRPr="00DE59B7" w:rsidRDefault="00131B78" w:rsidP="00131B78">
      <w:pPr>
        <w:ind w:leftChars="100" w:left="605" w:hangingChars="200" w:hanging="403"/>
        <w:rPr>
          <w:rFonts w:asciiTheme="minorHAnsi" w:eastAsiaTheme="minorHAnsi" w:hAnsiTheme="minorHAnsi"/>
          <w:color w:val="000000" w:themeColor="text1"/>
          <w:szCs w:val="21"/>
        </w:rPr>
      </w:pPr>
      <w:r w:rsidRPr="00DE59B7">
        <w:rPr>
          <w:rFonts w:asciiTheme="minorHAnsi" w:eastAsiaTheme="minorHAnsi" w:hAnsiTheme="minorHAnsi" w:hint="eastAsia"/>
          <w:color w:val="000000" w:themeColor="text1"/>
          <w:szCs w:val="21"/>
        </w:rPr>
        <w:t xml:space="preserve">　・写真撮影は、全体の写真や個人（登壇者、講師、チューター、受講者）にフォーカスした写真など、多様なアングルから行うこと。特に講師やチューターが受講者に個別に指導している場面の種類が多いこと。また、当機構から要望のあった撮影についても適宜対応すること。</w:t>
      </w:r>
    </w:p>
    <w:p w14:paraId="7DA62DC4" w14:textId="77777777" w:rsidR="00131B78" w:rsidRPr="00DE59B7" w:rsidRDefault="00131B78" w:rsidP="00131B78">
      <w:pPr>
        <w:ind w:left="403" w:hangingChars="200" w:hanging="403"/>
        <w:rPr>
          <w:rFonts w:asciiTheme="minorHAnsi" w:eastAsiaTheme="minorHAnsi" w:hAnsiTheme="minorHAnsi"/>
          <w:color w:val="000000" w:themeColor="text1"/>
          <w:szCs w:val="21"/>
        </w:rPr>
      </w:pPr>
      <w:r w:rsidRPr="00DE59B7">
        <w:rPr>
          <w:rFonts w:asciiTheme="minorHAnsi" w:eastAsiaTheme="minorHAnsi" w:hAnsiTheme="minorHAnsi" w:hint="eastAsia"/>
          <w:color w:val="000000" w:themeColor="text1"/>
          <w:szCs w:val="21"/>
        </w:rPr>
        <w:t xml:space="preserve">　</w:t>
      </w:r>
      <w:r>
        <w:rPr>
          <w:rFonts w:asciiTheme="minorHAnsi" w:eastAsiaTheme="minorHAnsi" w:hAnsiTheme="minorHAnsi" w:hint="eastAsia"/>
          <w:color w:val="000000" w:themeColor="text1"/>
          <w:szCs w:val="21"/>
        </w:rPr>
        <w:t xml:space="preserve">　</w:t>
      </w:r>
      <w:r w:rsidRPr="00DE59B7">
        <w:rPr>
          <w:rFonts w:asciiTheme="minorHAnsi" w:eastAsiaTheme="minorHAnsi" w:hAnsiTheme="minorHAnsi" w:hint="eastAsia"/>
          <w:color w:val="000000" w:themeColor="text1"/>
          <w:szCs w:val="21"/>
        </w:rPr>
        <w:t>・プログラムを実施する部屋の他、パブリックスペース等を含む研修会場全体を撮影すること。</w:t>
      </w:r>
    </w:p>
    <w:p w14:paraId="6B36AA2B" w14:textId="77777777" w:rsidR="00131B78" w:rsidRPr="00DE59B7" w:rsidRDefault="00131B78" w:rsidP="00131B78">
      <w:pPr>
        <w:ind w:firstLineChars="300" w:firstLine="605"/>
        <w:rPr>
          <w:rFonts w:asciiTheme="minorHAnsi" w:eastAsiaTheme="minorHAnsi" w:hAnsiTheme="minorHAnsi"/>
          <w:color w:val="000000" w:themeColor="text1"/>
          <w:szCs w:val="21"/>
        </w:rPr>
      </w:pPr>
      <w:r w:rsidRPr="00DE59B7">
        <w:rPr>
          <w:rFonts w:asciiTheme="minorHAnsi" w:eastAsiaTheme="minorHAnsi" w:hAnsiTheme="minorHAnsi" w:hint="eastAsia"/>
          <w:color w:val="000000" w:themeColor="text1"/>
          <w:szCs w:val="21"/>
        </w:rPr>
        <w:t>‐ 会場の状況がわかるように、レストランや掲示等の設営の状況、外観も撮影する</w:t>
      </w:r>
    </w:p>
    <w:p w14:paraId="2B2B181A" w14:textId="77777777" w:rsidR="00131B78" w:rsidRPr="00DE59B7" w:rsidRDefault="00131B78" w:rsidP="00131B78">
      <w:pPr>
        <w:ind w:left="403" w:hangingChars="200" w:hanging="403"/>
        <w:rPr>
          <w:rFonts w:asciiTheme="minorHAnsi" w:eastAsiaTheme="minorHAnsi" w:hAnsiTheme="minorHAnsi"/>
          <w:color w:val="000000" w:themeColor="text1"/>
          <w:szCs w:val="21"/>
        </w:rPr>
      </w:pPr>
      <w:r w:rsidRPr="00DE59B7">
        <w:rPr>
          <w:rFonts w:asciiTheme="minorHAnsi" w:eastAsiaTheme="minorHAnsi" w:hAnsiTheme="minorHAnsi" w:hint="eastAsia"/>
          <w:color w:val="000000" w:themeColor="text1"/>
          <w:szCs w:val="21"/>
        </w:rPr>
        <w:t xml:space="preserve">　</w:t>
      </w:r>
      <w:r>
        <w:rPr>
          <w:rFonts w:asciiTheme="minorHAnsi" w:eastAsiaTheme="minorHAnsi" w:hAnsiTheme="minorHAnsi" w:hint="eastAsia"/>
          <w:color w:val="000000" w:themeColor="text1"/>
          <w:szCs w:val="21"/>
        </w:rPr>
        <w:t xml:space="preserve">　　</w:t>
      </w:r>
      <w:r w:rsidRPr="00DE59B7">
        <w:rPr>
          <w:rFonts w:asciiTheme="minorHAnsi" w:eastAsiaTheme="minorHAnsi" w:hAnsiTheme="minorHAnsi" w:hint="eastAsia"/>
          <w:color w:val="000000" w:themeColor="text1"/>
          <w:szCs w:val="21"/>
        </w:rPr>
        <w:t>‐ 受付や食事場面等、受講者の会場内における様子や雰囲気がわかるように撮影する</w:t>
      </w:r>
    </w:p>
    <w:p w14:paraId="2F486740" w14:textId="77777777" w:rsidR="00131B78" w:rsidRDefault="00131B78" w:rsidP="00131B78">
      <w:pPr>
        <w:ind w:leftChars="200" w:left="605" w:hangingChars="100" w:hanging="202"/>
        <w:rPr>
          <w:rFonts w:asciiTheme="minorHAnsi" w:eastAsiaTheme="minorHAnsi" w:hAnsiTheme="minorHAnsi"/>
          <w:color w:val="000000" w:themeColor="text1"/>
          <w:szCs w:val="21"/>
        </w:rPr>
      </w:pPr>
      <w:r w:rsidRPr="00DE59B7">
        <w:rPr>
          <w:rFonts w:asciiTheme="minorHAnsi" w:eastAsiaTheme="minorHAnsi" w:hAnsiTheme="minorHAnsi" w:hint="eastAsia"/>
          <w:color w:val="000000" w:themeColor="text1"/>
          <w:szCs w:val="21"/>
        </w:rPr>
        <w:t>・本大会</w:t>
      </w:r>
      <w:r>
        <w:rPr>
          <w:rFonts w:asciiTheme="minorHAnsi" w:eastAsiaTheme="minorHAnsi" w:hAnsiTheme="minorHAnsi" w:hint="eastAsia"/>
          <w:color w:val="000000" w:themeColor="text1"/>
          <w:szCs w:val="21"/>
        </w:rPr>
        <w:t>5日目の11:15～11:45に</w:t>
      </w:r>
      <w:r w:rsidRPr="00DE59B7">
        <w:rPr>
          <w:rFonts w:asciiTheme="minorHAnsi" w:eastAsiaTheme="minorHAnsi" w:hAnsiTheme="minorHAnsi" w:hint="eastAsia"/>
          <w:color w:val="000000" w:themeColor="text1"/>
          <w:szCs w:val="21"/>
        </w:rPr>
        <w:t>、</w:t>
      </w:r>
      <w:r>
        <w:rPr>
          <w:rFonts w:asciiTheme="minorHAnsi" w:eastAsiaTheme="minorHAnsi" w:hAnsiTheme="minorHAnsi" w:hint="eastAsia"/>
          <w:color w:val="000000" w:themeColor="text1"/>
          <w:szCs w:val="21"/>
        </w:rPr>
        <w:t>プログラムとして「写真撮影」を予定している。下記のとおり想定する構図での撮影を行うとともに、対象者への必要な誘導や撮影現場の指揮を行うこと。撮影場所は、会場3Fの中庭または1Fのホールを想定している。なお現場での対応は、撮影員の他、他の現地運営局員も協働して誘導等にあたること。</w:t>
      </w:r>
    </w:p>
    <w:p w14:paraId="07ADD8DF" w14:textId="77777777" w:rsidR="00131B78" w:rsidRDefault="00131B78" w:rsidP="00131B78">
      <w:pPr>
        <w:ind w:leftChars="200" w:left="605" w:hangingChars="100" w:hanging="202"/>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　</w:t>
      </w:r>
      <w:r w:rsidRPr="00DE59B7">
        <w:rPr>
          <w:rFonts w:asciiTheme="minorHAnsi" w:eastAsiaTheme="minorHAnsi" w:hAnsiTheme="minorHAnsi" w:hint="eastAsia"/>
          <w:color w:val="000000" w:themeColor="text1"/>
          <w:szCs w:val="21"/>
        </w:rPr>
        <w:t>全国大会の受講者全員（80名程度）が集合した</w:t>
      </w:r>
      <w:r>
        <w:rPr>
          <w:rFonts w:asciiTheme="minorHAnsi" w:eastAsiaTheme="minorHAnsi" w:hAnsiTheme="minorHAnsi" w:hint="eastAsia"/>
          <w:color w:val="000000" w:themeColor="text1"/>
          <w:szCs w:val="21"/>
        </w:rPr>
        <w:t>構図</w:t>
      </w:r>
    </w:p>
    <w:p w14:paraId="33659597" w14:textId="77777777" w:rsidR="00131B78" w:rsidRDefault="00131B78" w:rsidP="00131B78">
      <w:pPr>
        <w:ind w:leftChars="300" w:left="605"/>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w:t>
      </w:r>
      <w:r w:rsidRPr="00DE59B7">
        <w:rPr>
          <w:rFonts w:asciiTheme="minorHAnsi" w:eastAsiaTheme="minorHAnsi" w:hAnsiTheme="minorHAnsi" w:hint="eastAsia"/>
          <w:color w:val="000000" w:themeColor="text1"/>
          <w:szCs w:val="21"/>
        </w:rPr>
        <w:t>ネクストの受講者全員（</w:t>
      </w:r>
      <w:r>
        <w:rPr>
          <w:rFonts w:asciiTheme="minorHAnsi" w:eastAsiaTheme="minorHAnsi" w:hAnsiTheme="minorHAnsi" w:hint="eastAsia"/>
          <w:color w:val="000000" w:themeColor="text1"/>
          <w:szCs w:val="21"/>
        </w:rPr>
        <w:t>10名程度</w:t>
      </w:r>
      <w:r w:rsidRPr="00DE59B7">
        <w:rPr>
          <w:rFonts w:asciiTheme="minorHAnsi" w:eastAsiaTheme="minorHAnsi" w:hAnsiTheme="minorHAnsi" w:hint="eastAsia"/>
          <w:color w:val="000000" w:themeColor="text1"/>
          <w:szCs w:val="21"/>
        </w:rPr>
        <w:t>）が集合した</w:t>
      </w:r>
      <w:r>
        <w:rPr>
          <w:rFonts w:asciiTheme="minorHAnsi" w:eastAsiaTheme="minorHAnsi" w:hAnsiTheme="minorHAnsi" w:hint="eastAsia"/>
          <w:color w:val="000000" w:themeColor="text1"/>
          <w:szCs w:val="21"/>
        </w:rPr>
        <w:t>構図</w:t>
      </w:r>
    </w:p>
    <w:p w14:paraId="5B288CA2" w14:textId="77777777" w:rsidR="00131B78" w:rsidRDefault="00131B78" w:rsidP="00131B78">
      <w:pPr>
        <w:ind w:leftChars="300" w:left="605"/>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w:t>
      </w:r>
      <w:r w:rsidRPr="00DE59B7">
        <w:rPr>
          <w:rFonts w:asciiTheme="minorHAnsi" w:eastAsiaTheme="minorHAnsi" w:hAnsiTheme="minorHAnsi" w:hint="eastAsia"/>
          <w:color w:val="000000" w:themeColor="text1"/>
          <w:szCs w:val="21"/>
        </w:rPr>
        <w:t>ジュニアの受講者全員（</w:t>
      </w:r>
      <w:r>
        <w:rPr>
          <w:rFonts w:asciiTheme="minorHAnsi" w:eastAsiaTheme="minorHAnsi" w:hAnsiTheme="minorHAnsi" w:hint="eastAsia"/>
          <w:color w:val="000000" w:themeColor="text1"/>
          <w:szCs w:val="21"/>
        </w:rPr>
        <w:t>5名程度</w:t>
      </w:r>
      <w:r w:rsidRPr="00DE59B7">
        <w:rPr>
          <w:rFonts w:asciiTheme="minorHAnsi" w:eastAsiaTheme="minorHAnsi" w:hAnsiTheme="minorHAnsi" w:hint="eastAsia"/>
          <w:color w:val="000000" w:themeColor="text1"/>
          <w:szCs w:val="21"/>
        </w:rPr>
        <w:t>）が集合した</w:t>
      </w:r>
      <w:r>
        <w:rPr>
          <w:rFonts w:asciiTheme="minorHAnsi" w:eastAsiaTheme="minorHAnsi" w:hAnsiTheme="minorHAnsi" w:hint="eastAsia"/>
          <w:color w:val="000000" w:themeColor="text1"/>
          <w:szCs w:val="21"/>
        </w:rPr>
        <w:t>構図</w:t>
      </w:r>
    </w:p>
    <w:p w14:paraId="3DA80755" w14:textId="77777777" w:rsidR="00131B78" w:rsidRDefault="00131B78" w:rsidP="00131B78">
      <w:pPr>
        <w:ind w:leftChars="300" w:left="605"/>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w:t>
      </w:r>
      <w:r w:rsidRPr="00DE59B7">
        <w:rPr>
          <w:rFonts w:asciiTheme="minorHAnsi" w:eastAsiaTheme="minorHAnsi" w:hAnsiTheme="minorHAnsi" w:hint="eastAsia"/>
          <w:color w:val="000000" w:themeColor="text1"/>
          <w:szCs w:val="21"/>
        </w:rPr>
        <w:t>受講生全員と講師・チューター含めた全体</w:t>
      </w:r>
      <w:r>
        <w:rPr>
          <w:rFonts w:asciiTheme="minorHAnsi" w:eastAsiaTheme="minorHAnsi" w:hAnsiTheme="minorHAnsi" w:hint="eastAsia"/>
          <w:color w:val="000000" w:themeColor="text1"/>
          <w:szCs w:val="21"/>
        </w:rPr>
        <w:t>が集合した構図</w:t>
      </w:r>
    </w:p>
    <w:p w14:paraId="722E119B" w14:textId="77777777" w:rsidR="00131B78" w:rsidRPr="00DE59B7" w:rsidRDefault="00131B78" w:rsidP="00131B78">
      <w:pPr>
        <w:suppressAutoHyphens/>
        <w:ind w:leftChars="200" w:left="605" w:hangingChars="100" w:hanging="202"/>
        <w:rPr>
          <w:rFonts w:asciiTheme="minorHAnsi" w:eastAsiaTheme="minorHAnsi" w:hAnsiTheme="minorHAnsi"/>
          <w:color w:val="000000" w:themeColor="text1"/>
          <w:szCs w:val="21"/>
        </w:rPr>
      </w:pPr>
      <w:r w:rsidRPr="00DE59B7">
        <w:rPr>
          <w:rFonts w:asciiTheme="minorHAnsi" w:eastAsiaTheme="minorHAnsi" w:hAnsiTheme="minorHAnsi" w:hint="eastAsia"/>
          <w:color w:val="000000" w:themeColor="text1"/>
          <w:szCs w:val="21"/>
        </w:rPr>
        <w:t>＜注意事項＞</w:t>
      </w:r>
    </w:p>
    <w:p w14:paraId="6C665D51" w14:textId="77777777" w:rsidR="00131B78" w:rsidRPr="00DE59B7" w:rsidRDefault="00131B78" w:rsidP="00131B78">
      <w:pPr>
        <w:suppressAutoHyphens/>
        <w:ind w:leftChars="200" w:left="605" w:hangingChars="100" w:hanging="202"/>
        <w:rPr>
          <w:rFonts w:asciiTheme="minorHAnsi" w:eastAsiaTheme="minorHAnsi" w:hAnsiTheme="minorHAnsi"/>
          <w:color w:val="000000" w:themeColor="text1"/>
          <w:szCs w:val="21"/>
        </w:rPr>
      </w:pPr>
      <w:r w:rsidRPr="00DE59B7">
        <w:rPr>
          <w:rFonts w:asciiTheme="minorHAnsi" w:eastAsiaTheme="minorHAnsi" w:hAnsiTheme="minorHAnsi" w:hint="eastAsia"/>
          <w:color w:val="000000" w:themeColor="text1"/>
          <w:szCs w:val="21"/>
        </w:rPr>
        <w:t>・撮影不可のプログラム・人物・物品があるので、当機構に事前に確認した上で、撮影を行う</w:t>
      </w:r>
    </w:p>
    <w:p w14:paraId="2E16EFED" w14:textId="77777777" w:rsidR="00131B78" w:rsidRPr="00DE59B7" w:rsidRDefault="00131B78" w:rsidP="00131B78">
      <w:pPr>
        <w:suppressAutoHyphens/>
        <w:ind w:leftChars="300" w:left="605"/>
        <w:rPr>
          <w:rFonts w:asciiTheme="minorHAnsi" w:eastAsiaTheme="minorHAnsi" w:hAnsiTheme="minorHAnsi"/>
          <w:color w:val="000000" w:themeColor="text1"/>
          <w:szCs w:val="21"/>
        </w:rPr>
      </w:pPr>
      <w:r w:rsidRPr="00DE59B7">
        <w:rPr>
          <w:rFonts w:asciiTheme="minorHAnsi" w:eastAsiaTheme="minorHAnsi" w:hAnsiTheme="minorHAnsi" w:hint="eastAsia"/>
          <w:color w:val="000000" w:themeColor="text1"/>
          <w:szCs w:val="21"/>
        </w:rPr>
        <w:t>こと。</w:t>
      </w:r>
    </w:p>
    <w:p w14:paraId="40FF288C" w14:textId="77777777" w:rsidR="00131B78" w:rsidRPr="00DE59B7" w:rsidRDefault="00131B78" w:rsidP="00131B78">
      <w:pPr>
        <w:suppressAutoHyphens/>
        <w:ind w:leftChars="200" w:left="605" w:hangingChars="100" w:hanging="202"/>
        <w:rPr>
          <w:rFonts w:asciiTheme="minorHAnsi" w:eastAsiaTheme="minorHAnsi" w:hAnsiTheme="minorHAnsi"/>
          <w:color w:val="000000" w:themeColor="text1"/>
          <w:szCs w:val="21"/>
        </w:rPr>
      </w:pPr>
      <w:r w:rsidRPr="00DE59B7">
        <w:rPr>
          <w:rFonts w:asciiTheme="minorHAnsi" w:eastAsiaTheme="minorHAnsi" w:hAnsiTheme="minorHAnsi" w:hint="eastAsia"/>
          <w:color w:val="000000" w:themeColor="text1"/>
          <w:szCs w:val="21"/>
        </w:rPr>
        <w:t>・本業務の遂行に必要な機材、消耗品等の手配、管理及び運用を行うこと。</w:t>
      </w:r>
    </w:p>
    <w:p w14:paraId="17C34759" w14:textId="77777777" w:rsidR="00131B78" w:rsidRPr="00DE59B7" w:rsidRDefault="00131B78" w:rsidP="00131B78">
      <w:pPr>
        <w:suppressAutoHyphens/>
        <w:ind w:leftChars="200" w:left="605" w:hangingChars="100" w:hanging="202"/>
        <w:rPr>
          <w:rFonts w:asciiTheme="minorHAnsi" w:eastAsiaTheme="minorHAnsi" w:hAnsiTheme="minorHAnsi"/>
          <w:color w:val="000000" w:themeColor="text1"/>
          <w:szCs w:val="21"/>
        </w:rPr>
      </w:pPr>
      <w:r w:rsidRPr="00DE59B7">
        <w:rPr>
          <w:rFonts w:asciiTheme="minorHAnsi" w:eastAsiaTheme="minorHAnsi" w:hAnsiTheme="minorHAnsi" w:hint="eastAsia"/>
          <w:color w:val="000000" w:themeColor="text1"/>
          <w:szCs w:val="21"/>
        </w:rPr>
        <w:t>・見積書には税の他、交通費を含めた必要経費の一切を含めること。</w:t>
      </w:r>
    </w:p>
    <w:p w14:paraId="3994D58F" w14:textId="77777777" w:rsidR="00131B78" w:rsidRDefault="00131B78" w:rsidP="00131B78">
      <w:pPr>
        <w:suppressAutoHyphens/>
        <w:ind w:leftChars="200" w:left="605" w:hangingChars="100" w:hanging="202"/>
        <w:rPr>
          <w:rFonts w:asciiTheme="minorHAnsi" w:eastAsiaTheme="minorHAnsi" w:hAnsiTheme="minorHAnsi"/>
          <w:color w:val="000000" w:themeColor="text1"/>
          <w:szCs w:val="21"/>
        </w:rPr>
      </w:pPr>
      <w:r w:rsidRPr="00DE59B7">
        <w:rPr>
          <w:rFonts w:asciiTheme="minorHAnsi" w:eastAsiaTheme="minorHAnsi" w:hAnsiTheme="minorHAnsi" w:hint="eastAsia"/>
          <w:color w:val="000000" w:themeColor="text1"/>
          <w:szCs w:val="21"/>
        </w:rPr>
        <w:t>・本業務期間中の昼食、夕食及び業務に必要な通信手段はIPAが提供する。</w:t>
      </w:r>
    </w:p>
    <w:p w14:paraId="1DD19995" w14:textId="77777777" w:rsidR="00131B78" w:rsidRPr="00DE59B7" w:rsidRDefault="00131B78" w:rsidP="00131B78">
      <w:pPr>
        <w:suppressAutoHyphens/>
        <w:ind w:leftChars="200" w:left="605" w:hangingChars="100" w:hanging="202"/>
        <w:rPr>
          <w:rFonts w:asciiTheme="minorHAnsi" w:eastAsiaTheme="minorHAnsi" w:hAnsiTheme="minorHAnsi"/>
          <w:color w:val="000000" w:themeColor="text1"/>
          <w:szCs w:val="21"/>
        </w:rPr>
      </w:pPr>
      <w:r w:rsidRPr="00DE59B7">
        <w:rPr>
          <w:rFonts w:asciiTheme="minorHAnsi" w:eastAsiaTheme="minorHAnsi" w:hAnsiTheme="minorHAnsi" w:hint="eastAsia"/>
          <w:color w:val="000000" w:themeColor="text1"/>
          <w:szCs w:val="21"/>
        </w:rPr>
        <w:t>・画像データは、IPA及び一般社団法人セキュリティ・キャンプ協議会のWebサイト・広報冊子等への掲載、及びセキュリティ・キャンプ事業を取材する各種報道機関等へ提供することを前提とした画質であること。</w:t>
      </w:r>
    </w:p>
    <w:p w14:paraId="0CFD9950" w14:textId="77777777" w:rsidR="00131B78" w:rsidRPr="00DE59B7" w:rsidRDefault="00131B78" w:rsidP="00131B78">
      <w:pPr>
        <w:ind w:leftChars="200" w:left="403"/>
        <w:rPr>
          <w:rFonts w:asciiTheme="minorHAnsi" w:eastAsiaTheme="minorHAnsi" w:hAnsiTheme="minorHAnsi"/>
          <w:color w:val="000000" w:themeColor="text1"/>
          <w:szCs w:val="21"/>
        </w:rPr>
      </w:pPr>
      <w:r w:rsidRPr="00DE59B7">
        <w:rPr>
          <w:rFonts w:asciiTheme="minorHAnsi" w:eastAsiaTheme="minorHAnsi" w:hAnsiTheme="minorHAnsi" w:hint="eastAsia"/>
          <w:color w:val="000000" w:themeColor="text1"/>
          <w:szCs w:val="21"/>
        </w:rPr>
        <w:t>＜注意事項＞</w:t>
      </w:r>
    </w:p>
    <w:p w14:paraId="77EF3DAB" w14:textId="77777777" w:rsidR="00131B78" w:rsidRPr="00DE59B7" w:rsidRDefault="00131B78" w:rsidP="00131B78">
      <w:pPr>
        <w:ind w:leftChars="200" w:left="605" w:hangingChars="100" w:hanging="202"/>
        <w:rPr>
          <w:rFonts w:asciiTheme="minorHAnsi" w:eastAsiaTheme="minorHAnsi" w:hAnsiTheme="minorHAnsi"/>
          <w:color w:val="000000" w:themeColor="text1"/>
          <w:szCs w:val="21"/>
        </w:rPr>
      </w:pPr>
      <w:r w:rsidRPr="00DE59B7">
        <w:rPr>
          <w:rFonts w:asciiTheme="minorHAnsi" w:eastAsiaTheme="minorHAnsi" w:hAnsiTheme="minorHAnsi" w:hint="eastAsia"/>
          <w:color w:val="000000" w:themeColor="text1"/>
          <w:szCs w:val="21"/>
        </w:rPr>
        <w:t>・納品データは、撮影した日付ごとにまとめた形式にすること。また、閲覧者が写真を撮影した部屋や場面を理解できるよう、工夫すること。</w:t>
      </w:r>
    </w:p>
    <w:p w14:paraId="301DBE63" w14:textId="77777777" w:rsidR="00131B78" w:rsidRPr="00DE59B7" w:rsidRDefault="00131B78" w:rsidP="00131B78">
      <w:pPr>
        <w:ind w:left="403" w:hangingChars="200" w:hanging="403"/>
        <w:rPr>
          <w:rFonts w:asciiTheme="minorHAnsi" w:eastAsiaTheme="minorHAnsi" w:hAnsiTheme="minorHAnsi"/>
          <w:color w:val="000000" w:themeColor="text1"/>
          <w:szCs w:val="21"/>
        </w:rPr>
      </w:pPr>
      <w:r w:rsidRPr="00DE59B7">
        <w:rPr>
          <w:rFonts w:asciiTheme="minorHAnsi" w:eastAsiaTheme="minorHAnsi" w:hAnsiTheme="minorHAnsi" w:hint="eastAsia"/>
          <w:color w:val="000000" w:themeColor="text1"/>
          <w:szCs w:val="21"/>
        </w:rPr>
        <w:t xml:space="preserve">　</w:t>
      </w:r>
      <w:r>
        <w:rPr>
          <w:rFonts w:asciiTheme="minorHAnsi" w:eastAsiaTheme="minorHAnsi" w:hAnsiTheme="minorHAnsi" w:hint="eastAsia"/>
          <w:color w:val="000000" w:themeColor="text1"/>
          <w:szCs w:val="21"/>
        </w:rPr>
        <w:t xml:space="preserve">　</w:t>
      </w:r>
      <w:r w:rsidRPr="00DE59B7">
        <w:rPr>
          <w:rFonts w:asciiTheme="minorHAnsi" w:eastAsiaTheme="minorHAnsi" w:hAnsiTheme="minorHAnsi" w:hint="eastAsia"/>
          <w:color w:val="000000" w:themeColor="text1"/>
          <w:szCs w:val="21"/>
        </w:rPr>
        <w:t>・納品データ全体のサムネイルデータを含めること。</w:t>
      </w:r>
    </w:p>
    <w:p w14:paraId="001D99C9" w14:textId="77777777" w:rsidR="00131B78" w:rsidRPr="00DE59B7" w:rsidRDefault="00131B78" w:rsidP="00131B78">
      <w:pPr>
        <w:ind w:left="403" w:hangingChars="200" w:hanging="403"/>
        <w:rPr>
          <w:rFonts w:asciiTheme="minorHAnsi" w:eastAsiaTheme="minorHAnsi" w:hAnsiTheme="minorHAnsi"/>
          <w:color w:val="000000" w:themeColor="text1"/>
          <w:szCs w:val="21"/>
        </w:rPr>
      </w:pPr>
      <w:r w:rsidRPr="00DE59B7">
        <w:rPr>
          <w:rFonts w:asciiTheme="minorHAnsi" w:eastAsiaTheme="minorHAnsi" w:hAnsiTheme="minorHAnsi" w:hint="eastAsia"/>
          <w:color w:val="000000" w:themeColor="text1"/>
          <w:szCs w:val="21"/>
        </w:rPr>
        <w:t xml:space="preserve">　</w:t>
      </w:r>
      <w:r>
        <w:rPr>
          <w:rFonts w:asciiTheme="minorHAnsi" w:eastAsiaTheme="minorHAnsi" w:hAnsiTheme="minorHAnsi" w:hint="eastAsia"/>
          <w:color w:val="000000" w:themeColor="text1"/>
          <w:szCs w:val="21"/>
        </w:rPr>
        <w:t xml:space="preserve">　</w:t>
      </w:r>
      <w:r w:rsidRPr="00DE59B7">
        <w:rPr>
          <w:rFonts w:asciiTheme="minorHAnsi" w:eastAsiaTheme="minorHAnsi" w:hAnsiTheme="minorHAnsi" w:hint="eastAsia"/>
          <w:color w:val="000000" w:themeColor="text1"/>
          <w:szCs w:val="21"/>
        </w:rPr>
        <w:t>・撮影におけるイメージはIPAより事前に提示する資料を参考とすること。</w:t>
      </w:r>
    </w:p>
    <w:p w14:paraId="0AA161E1" w14:textId="77777777" w:rsidR="00131B78" w:rsidRPr="00D0013E" w:rsidRDefault="00131B78" w:rsidP="00131B78">
      <w:pPr>
        <w:ind w:left="605" w:hangingChars="300" w:hanging="605"/>
        <w:rPr>
          <w:rFonts w:asciiTheme="minorHAnsi" w:eastAsiaTheme="minorHAnsi" w:hAnsiTheme="minorHAnsi" w:cs="ＭＳ 明朝"/>
          <w:color w:val="000000" w:themeColor="text1"/>
          <w:szCs w:val="21"/>
        </w:rPr>
      </w:pPr>
      <w:r w:rsidRPr="00DE59B7">
        <w:rPr>
          <w:rFonts w:asciiTheme="minorHAnsi" w:eastAsiaTheme="minorHAnsi" w:hAnsiTheme="minorHAnsi" w:hint="eastAsia"/>
          <w:color w:val="000000" w:themeColor="text1"/>
          <w:szCs w:val="21"/>
        </w:rPr>
        <w:t xml:space="preserve">　</w:t>
      </w:r>
      <w:r>
        <w:rPr>
          <w:rFonts w:asciiTheme="minorHAnsi" w:eastAsiaTheme="minorHAnsi" w:hAnsiTheme="minorHAnsi" w:hint="eastAsia"/>
          <w:color w:val="000000" w:themeColor="text1"/>
          <w:szCs w:val="21"/>
        </w:rPr>
        <w:t xml:space="preserve">　</w:t>
      </w:r>
      <w:r w:rsidRPr="00DE59B7">
        <w:rPr>
          <w:rFonts w:asciiTheme="minorHAnsi" w:eastAsiaTheme="minorHAnsi" w:hAnsiTheme="minorHAnsi" w:hint="eastAsia"/>
          <w:color w:val="000000" w:themeColor="text1"/>
          <w:szCs w:val="21"/>
        </w:rPr>
        <w:t>・納品データ数は2500～3000枚を目安とする。ただし、IPAが希望するカットでの撮影に伴う、多少の増減は問わないものとする。</w:t>
      </w:r>
    </w:p>
    <w:p w14:paraId="6C34AE82" w14:textId="77777777" w:rsidR="00131B78" w:rsidRPr="00D0013E" w:rsidRDefault="00131B78" w:rsidP="00131B78">
      <w:pPr>
        <w:suppressAutoHyphens/>
        <w:ind w:leftChars="100" w:left="605" w:hangingChars="200" w:hanging="403"/>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w:t>
      </w:r>
      <w:r>
        <w:rPr>
          <w:rFonts w:asciiTheme="minorHAnsi" w:eastAsiaTheme="minorHAnsi" w:hAnsiTheme="minorHAnsi" w:hint="eastAsia"/>
          <w:color w:val="000000" w:themeColor="text1"/>
          <w:szCs w:val="21"/>
        </w:rPr>
        <w:t>9</w:t>
      </w:r>
      <w:r w:rsidRPr="00D0013E">
        <w:rPr>
          <w:rFonts w:asciiTheme="minorHAnsi" w:eastAsiaTheme="minorHAnsi" w:hAnsiTheme="minorHAnsi" w:hint="eastAsia"/>
          <w:color w:val="000000" w:themeColor="text1"/>
          <w:szCs w:val="21"/>
        </w:rPr>
        <w:t>)　本大会前日における会場準備業務</w:t>
      </w:r>
    </w:p>
    <w:p w14:paraId="3C179B2B" w14:textId="77777777" w:rsidR="00131B78" w:rsidRPr="00D0013E" w:rsidRDefault="00131B78" w:rsidP="00131B78">
      <w:pPr>
        <w:suppressAutoHyphens/>
        <w:ind w:leftChars="200" w:left="403" w:firstLineChars="100" w:firstLine="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本大会前日における会場準備として、以下の業務を想定しておくこと。なお、会場準備のため、責任者、機材</w:t>
      </w:r>
      <w:r>
        <w:rPr>
          <w:rFonts w:asciiTheme="minorHAnsi" w:eastAsiaTheme="minorHAnsi" w:hAnsiTheme="minorHAnsi" w:hint="eastAsia"/>
          <w:color w:val="000000" w:themeColor="text1"/>
          <w:szCs w:val="21"/>
        </w:rPr>
        <w:t>管理員</w:t>
      </w:r>
      <w:r w:rsidRPr="00D0013E">
        <w:rPr>
          <w:rFonts w:asciiTheme="minorHAnsi" w:eastAsiaTheme="minorHAnsi" w:hAnsiTheme="minorHAnsi" w:hint="eastAsia"/>
          <w:color w:val="000000" w:themeColor="text1"/>
          <w:szCs w:val="21"/>
        </w:rPr>
        <w:t>及び来場受付員以外で、1名以上の要員を従事させること。</w:t>
      </w:r>
    </w:p>
    <w:p w14:paraId="70A8852E"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①　IPAまたは協議会が別途以下の物品を</w:t>
      </w:r>
      <w:r>
        <w:rPr>
          <w:rFonts w:asciiTheme="minorHAnsi" w:eastAsiaTheme="minorHAnsi" w:hAnsiTheme="minorHAnsi" w:hint="eastAsia"/>
          <w:color w:val="000000" w:themeColor="text1"/>
          <w:szCs w:val="21"/>
        </w:rPr>
        <w:t>調達し、会場に納品される</w:t>
      </w:r>
      <w:r w:rsidRPr="00D0013E">
        <w:rPr>
          <w:rFonts w:asciiTheme="minorHAnsi" w:eastAsiaTheme="minorHAnsi" w:hAnsiTheme="minorHAnsi" w:hint="eastAsia"/>
          <w:color w:val="000000" w:themeColor="text1"/>
          <w:szCs w:val="21"/>
        </w:rPr>
        <w:t>予定</w:t>
      </w:r>
      <w:r>
        <w:rPr>
          <w:rFonts w:asciiTheme="minorHAnsi" w:eastAsiaTheme="minorHAnsi" w:hAnsiTheme="minorHAnsi" w:hint="eastAsia"/>
          <w:color w:val="000000" w:themeColor="text1"/>
          <w:szCs w:val="21"/>
        </w:rPr>
        <w:t>なので、納品確認と立ち会い及び設置・配布準備等の納品後の対応をIPA事務局や協議会事務局と協力して行うこと。なお、予定する納品物の一覧情報は、契約後にIPAから提供する。</w:t>
      </w:r>
    </w:p>
    <w:p w14:paraId="0C0A1745" w14:textId="77777777" w:rsidR="00131B78" w:rsidRPr="00D0013E" w:rsidRDefault="00131B78" w:rsidP="00131B78">
      <w:pPr>
        <w:ind w:leftChars="400" w:left="1108" w:hangingChars="150" w:hanging="3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　ノベルティ他</w:t>
      </w:r>
      <w:r w:rsidRPr="00D0013E">
        <w:rPr>
          <w:rFonts w:asciiTheme="minorHAnsi" w:eastAsiaTheme="minorHAnsi" w:hAnsiTheme="minorHAnsi" w:cs="ＭＳ Ｐゴシック" w:hint="eastAsia"/>
          <w:color w:val="000000" w:themeColor="text1"/>
          <w:kern w:val="0"/>
          <w:szCs w:val="20"/>
        </w:rPr>
        <w:t>受講者</w:t>
      </w:r>
      <w:r w:rsidRPr="00D0013E">
        <w:rPr>
          <w:rFonts w:asciiTheme="minorHAnsi" w:eastAsiaTheme="minorHAnsi" w:hAnsiTheme="minorHAnsi" w:hint="eastAsia"/>
          <w:color w:val="000000" w:themeColor="text1"/>
          <w:szCs w:val="21"/>
        </w:rPr>
        <w:t>向けの配布物（具体的な物品は未定。</w:t>
      </w:r>
      <w:r w:rsidRPr="00D0013E">
        <w:rPr>
          <w:rFonts w:asciiTheme="minorHAnsi" w:eastAsiaTheme="minorHAnsi" w:hAnsiTheme="minorHAnsi" w:cs="ＭＳ Ｐゴシック" w:hint="eastAsia"/>
          <w:color w:val="000000" w:themeColor="text1"/>
          <w:kern w:val="0"/>
          <w:szCs w:val="20"/>
        </w:rPr>
        <w:t>受講者</w:t>
      </w:r>
      <w:r w:rsidRPr="00D0013E">
        <w:rPr>
          <w:rFonts w:asciiTheme="minorHAnsi" w:eastAsiaTheme="minorHAnsi" w:hAnsiTheme="minorHAnsi" w:hint="eastAsia"/>
          <w:color w:val="000000" w:themeColor="text1"/>
          <w:szCs w:val="21"/>
        </w:rPr>
        <w:t>に配布する。全体講義部屋の</w:t>
      </w:r>
      <w:r w:rsidRPr="00D0013E">
        <w:rPr>
          <w:rFonts w:asciiTheme="minorHAnsi" w:eastAsiaTheme="minorHAnsi" w:hAnsiTheme="minorHAnsi" w:cs="ＭＳ Ｐゴシック" w:hint="eastAsia"/>
          <w:color w:val="000000" w:themeColor="text1"/>
          <w:kern w:val="0"/>
          <w:szCs w:val="20"/>
        </w:rPr>
        <w:t>受講者</w:t>
      </w:r>
      <w:r w:rsidRPr="00D0013E">
        <w:rPr>
          <w:rFonts w:asciiTheme="minorHAnsi" w:eastAsiaTheme="minorHAnsi" w:hAnsiTheme="minorHAnsi" w:hint="eastAsia"/>
          <w:color w:val="000000" w:themeColor="text1"/>
          <w:szCs w:val="21"/>
        </w:rPr>
        <w:t>の座席に全員分を配置しておくこと）</w:t>
      </w:r>
    </w:p>
    <w:p w14:paraId="7A2B78B8" w14:textId="77777777" w:rsidR="00131B78" w:rsidRDefault="00131B78" w:rsidP="00131B78">
      <w:pPr>
        <w:ind w:leftChars="400" w:left="1108" w:hangingChars="150" w:hanging="3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　ポスター（会場内に掲示する。最終的な掲示場所は、IPAに確認の上、決定すること）</w:t>
      </w:r>
    </w:p>
    <w:p w14:paraId="70C3360F" w14:textId="77777777" w:rsidR="00131B78" w:rsidRPr="00D0013E" w:rsidRDefault="00131B78" w:rsidP="00131B78">
      <w:pPr>
        <w:ind w:leftChars="400" w:left="1108" w:hangingChars="150" w:hanging="302"/>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機材事業者が納品する機材（レンタルPC、トランシーバー、複合機、通信用機材、OAタップ等を予定）</w:t>
      </w:r>
    </w:p>
    <w:p w14:paraId="0BFDCA2C" w14:textId="77777777" w:rsidR="00131B78" w:rsidRPr="00D0013E" w:rsidRDefault="00131B78" w:rsidP="00131B78">
      <w:pPr>
        <w:ind w:leftChars="400" w:left="1108" w:hangingChars="150" w:hanging="3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　その他IPAが指定する物品（物品の有無と配置に関する詳細は、別途IPAが指示する）</w:t>
      </w:r>
    </w:p>
    <w:p w14:paraId="2241C30B"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②　請負者が用意</w:t>
      </w:r>
      <w:r>
        <w:rPr>
          <w:rFonts w:asciiTheme="minorHAnsi" w:eastAsiaTheme="minorHAnsi" w:hAnsiTheme="minorHAnsi" w:hint="eastAsia"/>
          <w:color w:val="000000" w:themeColor="text1"/>
          <w:szCs w:val="21"/>
        </w:rPr>
        <w:t>した</w:t>
      </w:r>
      <w:r w:rsidRPr="00D0013E">
        <w:rPr>
          <w:rFonts w:asciiTheme="minorHAnsi" w:eastAsiaTheme="minorHAnsi" w:hAnsiTheme="minorHAnsi" w:hint="eastAsia"/>
          <w:color w:val="000000" w:themeColor="text1"/>
          <w:szCs w:val="21"/>
        </w:rPr>
        <w:t>資料</w:t>
      </w:r>
      <w:r>
        <w:rPr>
          <w:rFonts w:asciiTheme="minorHAnsi" w:eastAsiaTheme="minorHAnsi" w:hAnsiTheme="minorHAnsi" w:hint="eastAsia"/>
          <w:color w:val="000000" w:themeColor="text1"/>
          <w:szCs w:val="21"/>
        </w:rPr>
        <w:t>の配布準備、会場案内の表示、受講者向け飲料水の配布準備等の事前準備を適切に実施する</w:t>
      </w:r>
      <w:r w:rsidRPr="00D0013E">
        <w:rPr>
          <w:rFonts w:asciiTheme="minorHAnsi" w:eastAsiaTheme="minorHAnsi" w:hAnsiTheme="minorHAnsi" w:hint="eastAsia"/>
          <w:color w:val="000000" w:themeColor="text1"/>
          <w:szCs w:val="21"/>
        </w:rPr>
        <w:t>こと。</w:t>
      </w:r>
    </w:p>
    <w:bookmarkEnd w:id="16"/>
    <w:p w14:paraId="4FE4344B"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③　受付及び食事受付を設営すること。</w:t>
      </w:r>
    </w:p>
    <w:p w14:paraId="00B6FD0A" w14:textId="77777777" w:rsidR="00131B78" w:rsidRDefault="00131B78" w:rsidP="00131B78">
      <w:pPr>
        <w:ind w:leftChars="200" w:left="605"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④　会場内各部屋のレイアウトについて、IPAが事前に提供するレイアウト</w:t>
      </w:r>
      <w:r>
        <w:rPr>
          <w:rFonts w:asciiTheme="minorHAnsi" w:eastAsiaTheme="minorHAnsi" w:hAnsiTheme="minorHAnsi" w:hint="eastAsia"/>
          <w:color w:val="000000" w:themeColor="text1"/>
          <w:szCs w:val="21"/>
        </w:rPr>
        <w:t>で設営すること</w:t>
      </w:r>
      <w:r w:rsidRPr="00D0013E">
        <w:rPr>
          <w:rFonts w:asciiTheme="minorHAnsi" w:eastAsiaTheme="minorHAnsi" w:hAnsiTheme="minorHAnsi" w:hint="eastAsia"/>
          <w:color w:val="000000" w:themeColor="text1"/>
          <w:szCs w:val="21"/>
        </w:rPr>
        <w:t>。</w:t>
      </w:r>
    </w:p>
    <w:p w14:paraId="0716094E" w14:textId="77777777" w:rsidR="00131B78" w:rsidRDefault="00131B78" w:rsidP="00131B78">
      <w:pPr>
        <w:ind w:leftChars="200" w:left="605" w:hangingChars="100" w:hanging="202"/>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⑤　予め請負者により配送した機材・備品等を受け取り、設置すること。</w:t>
      </w:r>
    </w:p>
    <w:p w14:paraId="736FB04E"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⑥　受講者の宿泊エリアに不審者が立ち入ることの無いよう、必要な注意掲示等を行うこと。（具体的な方法は、IPAと協議して決定すること。）</w:t>
      </w:r>
    </w:p>
    <w:p w14:paraId="1ECB83CE" w14:textId="77777777" w:rsidR="00131B78" w:rsidRDefault="00131B78" w:rsidP="00131B78">
      <w:pPr>
        <w:ind w:leftChars="200" w:left="605" w:hangingChars="100" w:hanging="202"/>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⑦</w:t>
      </w:r>
      <w:r w:rsidRPr="00D0013E">
        <w:rPr>
          <w:rFonts w:asciiTheme="minorHAnsi" w:eastAsiaTheme="minorHAnsi" w:hAnsiTheme="minorHAnsi" w:hint="eastAsia"/>
          <w:color w:val="000000" w:themeColor="text1"/>
          <w:szCs w:val="21"/>
        </w:rPr>
        <w:t xml:space="preserve">　その他本大会開催にあたり必要な作業を行うこと</w:t>
      </w:r>
    </w:p>
    <w:p w14:paraId="008C4171" w14:textId="77777777" w:rsidR="00131B78" w:rsidRPr="00D0013E" w:rsidRDefault="00131B78" w:rsidP="00131B78">
      <w:pPr>
        <w:suppressAutoHyphens/>
        <w:ind w:firstLineChars="50" w:firstLine="101"/>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w:t>
      </w:r>
      <w:r w:rsidRPr="00D0013E">
        <w:rPr>
          <w:rFonts w:asciiTheme="minorHAnsi" w:eastAsiaTheme="minorHAnsi" w:hAnsiTheme="minorHAnsi"/>
          <w:color w:val="000000" w:themeColor="text1"/>
          <w:szCs w:val="21"/>
        </w:rPr>
        <w:t>(</w:t>
      </w:r>
      <w:r>
        <w:rPr>
          <w:rFonts w:asciiTheme="minorHAnsi" w:eastAsiaTheme="minorHAnsi" w:hAnsiTheme="minorHAnsi" w:hint="eastAsia"/>
          <w:color w:val="000000" w:themeColor="text1"/>
          <w:szCs w:val="21"/>
        </w:rPr>
        <w:t>10</w:t>
      </w:r>
      <w:r w:rsidRPr="00D0013E">
        <w:rPr>
          <w:rFonts w:asciiTheme="minorHAnsi" w:eastAsiaTheme="minorHAnsi" w:hAnsiTheme="minorHAnsi"/>
          <w:color w:val="000000" w:themeColor="text1"/>
          <w:szCs w:val="21"/>
        </w:rPr>
        <w:t>)</w:t>
      </w:r>
      <w:r w:rsidRPr="00D0013E">
        <w:rPr>
          <w:rFonts w:asciiTheme="minorHAnsi" w:eastAsiaTheme="minorHAnsi" w:hAnsiTheme="minorHAnsi" w:hint="eastAsia"/>
          <w:color w:val="000000" w:themeColor="text1"/>
          <w:szCs w:val="21"/>
        </w:rPr>
        <w:t xml:space="preserve">　</w:t>
      </w:r>
      <w:r>
        <w:rPr>
          <w:rFonts w:asciiTheme="minorHAnsi" w:eastAsiaTheme="minorHAnsi" w:hAnsiTheme="minorHAnsi" w:hint="eastAsia"/>
          <w:color w:val="000000" w:themeColor="text1"/>
          <w:szCs w:val="21"/>
        </w:rPr>
        <w:t>開講式及び閉講式の運営</w:t>
      </w:r>
    </w:p>
    <w:p w14:paraId="1FB74A18" w14:textId="77777777" w:rsidR="00131B78"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r>
        <w:rPr>
          <w:rFonts w:asciiTheme="minorHAnsi" w:eastAsiaTheme="minorHAnsi" w:hAnsiTheme="minorHAnsi" w:cs="ＭＳ 明朝" w:hint="eastAsia"/>
          <w:color w:val="000000" w:themeColor="text1"/>
          <w:szCs w:val="21"/>
        </w:rPr>
        <w:t>4.1で予め作成した進行台本、式次第、修了証書、会場内投影資料を用いながら、開講式及び閉講式を運営すること。運営においては、下記の業務を想定しているが、具体的な進行方法は、IPAと協議の上、決定すること。</w:t>
      </w:r>
    </w:p>
    <w:p w14:paraId="55A23D7B" w14:textId="77777777" w:rsidR="00131B78" w:rsidRPr="00002D51"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r>
        <w:rPr>
          <w:rFonts w:asciiTheme="minorHAnsi" w:eastAsiaTheme="minorHAnsi" w:hAnsiTheme="minorHAnsi" w:cs="ＭＳ 明朝" w:hint="eastAsia"/>
          <w:color w:val="000000" w:themeColor="text1"/>
          <w:szCs w:val="21"/>
        </w:rPr>
        <w:t>-　司会進行</w:t>
      </w:r>
    </w:p>
    <w:p w14:paraId="4C1D76F4" w14:textId="77777777" w:rsidR="00131B78" w:rsidRPr="00002D51"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r w:rsidRPr="00002D51">
        <w:rPr>
          <w:rFonts w:asciiTheme="minorHAnsi" w:eastAsiaTheme="minorHAnsi" w:hAnsiTheme="minorHAnsi" w:cs="ＭＳ 明朝" w:hint="eastAsia"/>
          <w:color w:val="000000" w:themeColor="text1"/>
          <w:szCs w:val="21"/>
        </w:rPr>
        <w:t>-　会場内投影資料の投影操作</w:t>
      </w:r>
    </w:p>
    <w:p w14:paraId="216959F1" w14:textId="77777777" w:rsidR="00131B78"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r w:rsidRPr="00002D51">
        <w:rPr>
          <w:rFonts w:asciiTheme="minorHAnsi" w:eastAsiaTheme="minorHAnsi" w:hAnsiTheme="minorHAnsi" w:cs="ＭＳ 明朝" w:hint="eastAsia"/>
          <w:color w:val="000000" w:themeColor="text1"/>
          <w:szCs w:val="21"/>
        </w:rPr>
        <w:t>-　修了証書の配布（</w:t>
      </w:r>
      <w:r>
        <w:rPr>
          <w:rFonts w:asciiTheme="minorHAnsi" w:eastAsiaTheme="minorHAnsi" w:hAnsiTheme="minorHAnsi" w:cs="ＭＳ 明朝" w:hint="eastAsia"/>
          <w:color w:val="000000" w:themeColor="text1"/>
          <w:szCs w:val="21"/>
        </w:rPr>
        <w:t>閉講</w:t>
      </w:r>
      <w:r w:rsidRPr="00002D51">
        <w:rPr>
          <w:rFonts w:asciiTheme="minorHAnsi" w:eastAsiaTheme="minorHAnsi" w:hAnsiTheme="minorHAnsi" w:cs="ＭＳ 明朝" w:hint="eastAsia"/>
          <w:color w:val="000000" w:themeColor="text1"/>
          <w:szCs w:val="21"/>
        </w:rPr>
        <w:t>式のみ）</w:t>
      </w:r>
    </w:p>
    <w:p w14:paraId="61AC2A39" w14:textId="77777777" w:rsidR="00131B78" w:rsidRPr="00002D51" w:rsidRDefault="00131B78" w:rsidP="00131B78">
      <w:pPr>
        <w:suppressAutoHyphens/>
        <w:ind w:leftChars="300" w:left="807" w:hangingChars="100" w:hanging="202"/>
        <w:rPr>
          <w:rFonts w:asciiTheme="minorHAnsi" w:eastAsiaTheme="minorHAnsi" w:hAnsiTheme="minorHAnsi" w:cs="ＭＳ 明朝"/>
          <w:color w:val="000000" w:themeColor="text1"/>
          <w:szCs w:val="21"/>
        </w:rPr>
      </w:pPr>
      <w:r>
        <w:rPr>
          <w:rFonts w:asciiTheme="minorHAnsi" w:eastAsiaTheme="minorHAnsi" w:hAnsiTheme="minorHAnsi" w:cs="ＭＳ 明朝" w:hint="eastAsia"/>
          <w:color w:val="000000" w:themeColor="text1"/>
          <w:szCs w:val="21"/>
        </w:rPr>
        <w:t>-　激励文の配布（閉講式のみ。経済産業省が発行する予定。IPAと協力して、式典までに受け取りの上、配布に備えること）</w:t>
      </w:r>
    </w:p>
    <w:p w14:paraId="24DCA4F9" w14:textId="77777777" w:rsidR="00131B78" w:rsidRPr="00002D51"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r w:rsidRPr="00002D51">
        <w:rPr>
          <w:rFonts w:asciiTheme="minorHAnsi" w:eastAsiaTheme="minorHAnsi" w:hAnsiTheme="minorHAnsi" w:cs="ＭＳ 明朝" w:hint="eastAsia"/>
          <w:color w:val="000000" w:themeColor="text1"/>
          <w:szCs w:val="21"/>
        </w:rPr>
        <w:t>-　登壇者への導線のリード</w:t>
      </w:r>
    </w:p>
    <w:p w14:paraId="3FB1BD3F" w14:textId="77777777" w:rsidR="00131B78"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r w:rsidRPr="00002D51">
        <w:rPr>
          <w:rFonts w:asciiTheme="minorHAnsi" w:eastAsiaTheme="minorHAnsi" w:hAnsiTheme="minorHAnsi" w:cs="ＭＳ 明朝" w:hint="eastAsia"/>
          <w:color w:val="000000" w:themeColor="text1"/>
          <w:szCs w:val="21"/>
        </w:rPr>
        <w:t>-　来賓への式次第の</w:t>
      </w:r>
      <w:r>
        <w:rPr>
          <w:rFonts w:asciiTheme="minorHAnsi" w:eastAsiaTheme="minorHAnsi" w:hAnsiTheme="minorHAnsi" w:cs="ＭＳ 明朝" w:hint="eastAsia"/>
          <w:color w:val="000000" w:themeColor="text1"/>
          <w:szCs w:val="21"/>
        </w:rPr>
        <w:t>配布</w:t>
      </w:r>
    </w:p>
    <w:p w14:paraId="20B5FD18" w14:textId="77777777" w:rsidR="00131B78"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p>
    <w:p w14:paraId="00BB4815" w14:textId="77777777" w:rsidR="00131B78"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r>
        <w:rPr>
          <w:rFonts w:asciiTheme="minorHAnsi" w:eastAsiaTheme="minorHAnsi" w:hAnsiTheme="minorHAnsi" w:cs="ＭＳ 明朝" w:hint="eastAsia"/>
          <w:color w:val="000000" w:themeColor="text1"/>
          <w:szCs w:val="21"/>
        </w:rPr>
        <w:t>また、式典の開始に先立ち、以下の要領でリハーサルを実施すること。</w:t>
      </w:r>
    </w:p>
    <w:p w14:paraId="2BC8F03F" w14:textId="77777777" w:rsidR="00131B78" w:rsidRPr="00D0013E" w:rsidRDefault="00131B78" w:rsidP="00131B78">
      <w:pPr>
        <w:ind w:leftChars="400" w:left="1008" w:hangingChars="100" w:hanging="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 xml:space="preserve">1)　</w:t>
      </w:r>
      <w:r>
        <w:rPr>
          <w:rFonts w:asciiTheme="minorHAnsi" w:eastAsiaTheme="minorHAnsi" w:hAnsiTheme="minorHAnsi" w:hint="eastAsia"/>
          <w:color w:val="000000" w:themeColor="text1"/>
        </w:rPr>
        <w:t>開講</w:t>
      </w:r>
      <w:r w:rsidRPr="00D0013E">
        <w:rPr>
          <w:rFonts w:asciiTheme="minorHAnsi" w:eastAsiaTheme="minorHAnsi" w:hAnsiTheme="minorHAnsi" w:hint="eastAsia"/>
          <w:color w:val="000000" w:themeColor="text1"/>
        </w:rPr>
        <w:t>式のリハーサルは、本大会前日または</w:t>
      </w:r>
      <w:r>
        <w:rPr>
          <w:rFonts w:asciiTheme="minorHAnsi" w:eastAsiaTheme="minorHAnsi" w:hAnsiTheme="minorHAnsi" w:hint="eastAsia"/>
          <w:color w:val="000000" w:themeColor="text1"/>
        </w:rPr>
        <w:t>本大会1日目の</w:t>
      </w:r>
      <w:r w:rsidRPr="00D0013E">
        <w:rPr>
          <w:rFonts w:asciiTheme="minorHAnsi" w:eastAsiaTheme="minorHAnsi" w:hAnsiTheme="minorHAnsi" w:hint="eastAsia"/>
          <w:color w:val="000000" w:themeColor="text1"/>
        </w:rPr>
        <w:t>午前中に実施すること。具体的な時間はIPAと協議の上、決定すること。</w:t>
      </w:r>
    </w:p>
    <w:p w14:paraId="56B57794" w14:textId="77777777" w:rsidR="00131B78" w:rsidRPr="00D0013E" w:rsidRDefault="00131B78" w:rsidP="00131B78">
      <w:pPr>
        <w:ind w:leftChars="400" w:left="1008"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rPr>
        <w:t xml:space="preserve">2)　</w:t>
      </w:r>
      <w:r>
        <w:rPr>
          <w:rFonts w:asciiTheme="minorHAnsi" w:eastAsiaTheme="minorHAnsi" w:hAnsiTheme="minorHAnsi" w:hint="eastAsia"/>
          <w:color w:val="000000" w:themeColor="text1"/>
        </w:rPr>
        <w:t>閉講</w:t>
      </w:r>
      <w:r w:rsidRPr="00D0013E">
        <w:rPr>
          <w:rFonts w:asciiTheme="minorHAnsi" w:eastAsiaTheme="minorHAnsi" w:hAnsiTheme="minorHAnsi" w:hint="eastAsia"/>
          <w:color w:val="000000" w:themeColor="text1"/>
        </w:rPr>
        <w:t>式のリハーサルは、本大会</w:t>
      </w:r>
      <w:r>
        <w:rPr>
          <w:rFonts w:asciiTheme="minorHAnsi" w:eastAsiaTheme="minorHAnsi" w:hAnsiTheme="minorHAnsi" w:hint="eastAsia"/>
          <w:color w:val="000000" w:themeColor="text1"/>
        </w:rPr>
        <w:t>1日目から4日目までの間</w:t>
      </w:r>
      <w:r w:rsidRPr="00D0013E">
        <w:rPr>
          <w:rFonts w:asciiTheme="minorHAnsi" w:eastAsiaTheme="minorHAnsi" w:hAnsiTheme="minorHAnsi" w:hint="eastAsia"/>
          <w:color w:val="000000" w:themeColor="text1"/>
        </w:rPr>
        <w:t>に実施すること。具体的な時間はIPAと協議の上、決定すること。</w:t>
      </w:r>
    </w:p>
    <w:p w14:paraId="0AB9542E" w14:textId="77777777" w:rsidR="00131B78" w:rsidRPr="00D0013E" w:rsidRDefault="00131B78" w:rsidP="00131B78">
      <w:pPr>
        <w:suppressAutoHyphens/>
        <w:ind w:leftChars="100" w:left="605" w:hangingChars="200" w:hanging="403"/>
        <w:rPr>
          <w:rFonts w:asciiTheme="minorHAnsi" w:eastAsiaTheme="minorHAnsi" w:hAnsiTheme="minorHAnsi"/>
          <w:color w:val="000000" w:themeColor="text1"/>
          <w:szCs w:val="21"/>
        </w:rPr>
      </w:pPr>
      <w:r w:rsidRPr="00D0013E">
        <w:rPr>
          <w:rFonts w:asciiTheme="minorHAnsi" w:eastAsiaTheme="minorHAnsi" w:hAnsiTheme="minorHAnsi"/>
          <w:color w:val="000000" w:themeColor="text1"/>
          <w:szCs w:val="21"/>
        </w:rPr>
        <w:t>(</w:t>
      </w:r>
      <w:r>
        <w:rPr>
          <w:rFonts w:asciiTheme="minorHAnsi" w:eastAsiaTheme="minorHAnsi" w:hAnsiTheme="minorHAnsi" w:hint="eastAsia"/>
          <w:color w:val="000000" w:themeColor="text1"/>
          <w:szCs w:val="21"/>
        </w:rPr>
        <w:t>11</w:t>
      </w:r>
      <w:r w:rsidRPr="00D0013E">
        <w:rPr>
          <w:rFonts w:asciiTheme="minorHAnsi" w:eastAsiaTheme="minorHAnsi" w:hAnsiTheme="minorHAnsi"/>
          <w:color w:val="000000" w:themeColor="text1"/>
          <w:szCs w:val="21"/>
        </w:rPr>
        <w:t>)</w:t>
      </w:r>
      <w:r w:rsidRPr="00D0013E">
        <w:rPr>
          <w:rFonts w:asciiTheme="minorHAnsi" w:eastAsiaTheme="minorHAnsi" w:hAnsiTheme="minorHAnsi" w:hint="eastAsia"/>
          <w:color w:val="000000" w:themeColor="text1"/>
          <w:szCs w:val="21"/>
        </w:rPr>
        <w:t xml:space="preserve">　その他現地業務</w:t>
      </w:r>
    </w:p>
    <w:p w14:paraId="02DF179F" w14:textId="77777777" w:rsidR="00131B78" w:rsidRPr="00D0013E" w:rsidRDefault="00131B78" w:rsidP="00131B78">
      <w:pPr>
        <w:suppressAutoHyphens/>
        <w:ind w:leftChars="200" w:left="403" w:firstLineChars="100" w:firstLine="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その他現地業務として、以下の業務を実施すること。</w:t>
      </w:r>
    </w:p>
    <w:p w14:paraId="4399D700"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①　小売店への引率</w:t>
      </w:r>
    </w:p>
    <w:p w14:paraId="7FD9E33B" w14:textId="77777777" w:rsidR="00131B78" w:rsidRPr="00D0013E" w:rsidRDefault="00131B78" w:rsidP="00131B78">
      <w:pPr>
        <w:ind w:leftChars="400" w:left="806" w:firstLineChars="100" w:firstLine="202"/>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本大会開催期間中は、原則、</w:t>
      </w:r>
      <w:r w:rsidRPr="00D0013E">
        <w:rPr>
          <w:rFonts w:asciiTheme="minorHAnsi" w:eastAsiaTheme="minorHAnsi" w:hAnsiTheme="minorHAnsi" w:cs="ＭＳ Ｐゴシック" w:hint="eastAsia"/>
          <w:color w:val="000000" w:themeColor="text1"/>
          <w:kern w:val="0"/>
          <w:szCs w:val="20"/>
        </w:rPr>
        <w:t>受講者</w:t>
      </w:r>
      <w:r w:rsidRPr="00D0013E">
        <w:rPr>
          <w:rFonts w:asciiTheme="minorHAnsi" w:eastAsiaTheme="minorHAnsi" w:hAnsiTheme="minorHAnsi" w:cs="ＭＳ 明朝" w:hint="eastAsia"/>
          <w:color w:val="000000" w:themeColor="text1"/>
          <w:szCs w:val="21"/>
        </w:rPr>
        <w:t>の会場外への外出を禁止するが、例外として、身の回り品等の購入を目的とした、会場近辺の小売店への外出（本大会前日から開催期間中、1日1回）に限り許可するので、その際の引率を行うこと。なお、外出を許可する時間帯、引率する小売店及び引率方法は、予めIPAと協議の上、決定すること。</w:t>
      </w:r>
    </w:p>
    <w:p w14:paraId="64EF432C" w14:textId="77777777" w:rsidR="00131B78" w:rsidRPr="00D0013E" w:rsidRDefault="00131B78" w:rsidP="00131B78">
      <w:pPr>
        <w:ind w:leftChars="200" w:left="605" w:hangingChars="100" w:hanging="202"/>
        <w:rPr>
          <w:rFonts w:asciiTheme="minorHAnsi" w:eastAsiaTheme="minorHAnsi" w:hAnsiTheme="minorHAnsi" w:cs="ＭＳ 明朝"/>
          <w:color w:val="000000" w:themeColor="text1"/>
          <w:szCs w:val="21"/>
        </w:rPr>
      </w:pPr>
      <w:r w:rsidRPr="00D0013E">
        <w:rPr>
          <w:rFonts w:asciiTheme="minorHAnsi" w:eastAsiaTheme="minorHAnsi" w:hAnsiTheme="minorHAnsi" w:hint="eastAsia"/>
          <w:color w:val="000000" w:themeColor="text1"/>
          <w:szCs w:val="21"/>
        </w:rPr>
        <w:t xml:space="preserve">②　</w:t>
      </w:r>
      <w:r w:rsidRPr="00D0013E">
        <w:rPr>
          <w:rFonts w:asciiTheme="minorHAnsi" w:eastAsiaTheme="minorHAnsi" w:hAnsiTheme="minorHAnsi" w:cs="ＭＳ Ｐゴシック" w:hint="eastAsia"/>
          <w:color w:val="000000" w:themeColor="text1"/>
          <w:kern w:val="0"/>
          <w:szCs w:val="20"/>
        </w:rPr>
        <w:t>受講者</w:t>
      </w:r>
      <w:r w:rsidRPr="00D0013E">
        <w:rPr>
          <w:rFonts w:asciiTheme="minorHAnsi" w:eastAsiaTheme="minorHAnsi" w:hAnsiTheme="minorHAnsi" w:cs="ＭＳ 明朝" w:hint="eastAsia"/>
          <w:color w:val="000000" w:themeColor="text1"/>
          <w:szCs w:val="21"/>
        </w:rPr>
        <w:t>のチェックイン</w:t>
      </w:r>
    </w:p>
    <w:p w14:paraId="49F0C8D3" w14:textId="77777777" w:rsidR="00131B78" w:rsidRDefault="00131B78" w:rsidP="00131B78">
      <w:pPr>
        <w:ind w:leftChars="400" w:left="806" w:firstLineChars="100" w:firstLine="202"/>
        <w:rPr>
          <w:rFonts w:asciiTheme="minorHAnsi" w:eastAsiaTheme="minorHAnsi" w:hAnsiTheme="minorHAnsi" w:cs="ＭＳ 明朝"/>
          <w:color w:val="000000" w:themeColor="text1"/>
          <w:szCs w:val="21"/>
        </w:rPr>
      </w:pPr>
      <w:r w:rsidRPr="00D0013E">
        <w:rPr>
          <w:rFonts w:asciiTheme="minorHAnsi" w:eastAsiaTheme="minorHAnsi" w:hAnsiTheme="minorHAnsi" w:cs="ＭＳ Ｐゴシック" w:hint="eastAsia"/>
          <w:color w:val="000000" w:themeColor="text1"/>
          <w:kern w:val="0"/>
          <w:szCs w:val="20"/>
        </w:rPr>
        <w:t>受講者</w:t>
      </w:r>
      <w:r w:rsidRPr="00D0013E">
        <w:rPr>
          <w:rFonts w:asciiTheme="minorHAnsi" w:eastAsiaTheme="minorHAnsi" w:hAnsiTheme="minorHAnsi" w:cs="ＭＳ 明朝" w:hint="eastAsia"/>
          <w:color w:val="000000" w:themeColor="text1"/>
          <w:szCs w:val="21"/>
        </w:rPr>
        <w:t>のチェックイン（部屋の鍵の受け渡しを含む）を行うこと。</w:t>
      </w:r>
      <w:r>
        <w:rPr>
          <w:rFonts w:asciiTheme="minorHAnsi" w:eastAsiaTheme="minorHAnsi" w:hAnsiTheme="minorHAnsi" w:cs="ＭＳ 明朝" w:hint="eastAsia"/>
          <w:color w:val="000000" w:themeColor="text1"/>
          <w:szCs w:val="21"/>
        </w:rPr>
        <w:t>具体的な手順は、IPAと協議して決定すること。</w:t>
      </w:r>
    </w:p>
    <w:p w14:paraId="35551853" w14:textId="77777777" w:rsidR="00131B78" w:rsidRPr="004A4222" w:rsidRDefault="00131B78" w:rsidP="00131B78">
      <w:pPr>
        <w:ind w:leftChars="400" w:left="806" w:firstLineChars="100" w:firstLine="202"/>
        <w:rPr>
          <w:rFonts w:asciiTheme="minorHAnsi" w:eastAsiaTheme="minorHAnsi" w:hAnsiTheme="minorHAnsi" w:cs="ＭＳ 明朝"/>
          <w:color w:val="000000" w:themeColor="text1"/>
          <w:szCs w:val="21"/>
        </w:rPr>
      </w:pPr>
      <w:r>
        <w:rPr>
          <w:rFonts w:asciiTheme="minorHAnsi" w:eastAsiaTheme="minorHAnsi" w:hAnsiTheme="minorHAnsi" w:cs="ＭＳ 明朝" w:hint="eastAsia"/>
          <w:color w:val="000000" w:themeColor="text1"/>
          <w:szCs w:val="21"/>
        </w:rPr>
        <w:t>時間帯は8月11日（月）の17:15～18:00を想定している（ただし、前泊者は8月10日の15:00～17:00）。</w:t>
      </w:r>
    </w:p>
    <w:p w14:paraId="1C93018B"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③</w:t>
      </w:r>
      <w:r w:rsidRPr="00D0013E">
        <w:rPr>
          <w:rFonts w:asciiTheme="minorHAnsi" w:eastAsiaTheme="minorHAnsi" w:hAnsiTheme="minorHAnsi" w:hint="eastAsia"/>
          <w:color w:val="000000" w:themeColor="text1"/>
          <w:szCs w:val="21"/>
        </w:rPr>
        <w:t xml:space="preserve">　</w:t>
      </w:r>
      <w:r>
        <w:rPr>
          <w:rFonts w:asciiTheme="minorHAnsi" w:eastAsiaTheme="minorHAnsi" w:hAnsiTheme="minorHAnsi" w:cs="ＭＳ Ｐゴシック" w:hint="eastAsia"/>
          <w:color w:val="000000" w:themeColor="text1"/>
          <w:kern w:val="0"/>
          <w:szCs w:val="20"/>
        </w:rPr>
        <w:t>緊急連絡等に対する対応</w:t>
      </w:r>
    </w:p>
    <w:p w14:paraId="4EAEFFB8" w14:textId="77777777" w:rsidR="00131B78" w:rsidRPr="004B5A9D" w:rsidRDefault="00131B78" w:rsidP="00131B78">
      <w:pPr>
        <w:ind w:leftChars="400" w:left="806" w:firstLineChars="100" w:firstLine="202"/>
        <w:rPr>
          <w:rFonts w:asciiTheme="minorHAnsi" w:eastAsiaTheme="minorHAnsi" w:hAnsiTheme="minorHAnsi" w:cs="ＭＳ Ｐゴシック"/>
          <w:color w:val="000000" w:themeColor="text1"/>
          <w:kern w:val="0"/>
          <w:szCs w:val="20"/>
        </w:rPr>
      </w:pPr>
      <w:r>
        <w:rPr>
          <w:rFonts w:asciiTheme="minorHAnsi" w:eastAsiaTheme="minorHAnsi" w:hAnsiTheme="minorHAnsi" w:cs="ＭＳ Ｐゴシック" w:hint="eastAsia"/>
          <w:color w:val="000000" w:themeColor="text1"/>
          <w:kern w:val="0"/>
          <w:szCs w:val="20"/>
        </w:rPr>
        <w:t>当日の遅延・欠席連絡等、</w:t>
      </w:r>
      <w:r w:rsidRPr="00D0013E">
        <w:rPr>
          <w:rFonts w:asciiTheme="minorHAnsi" w:eastAsiaTheme="minorHAnsi" w:hAnsiTheme="minorHAnsi" w:cs="ＭＳ Ｐゴシック" w:hint="eastAsia"/>
          <w:color w:val="000000" w:themeColor="text1"/>
          <w:kern w:val="0"/>
          <w:szCs w:val="20"/>
        </w:rPr>
        <w:t>受講者</w:t>
      </w:r>
      <w:r>
        <w:rPr>
          <w:rFonts w:asciiTheme="minorHAnsi" w:eastAsiaTheme="minorHAnsi" w:hAnsiTheme="minorHAnsi" w:cs="ＭＳ Ｐゴシック" w:hint="eastAsia"/>
          <w:color w:val="000000" w:themeColor="text1"/>
          <w:kern w:val="0"/>
          <w:szCs w:val="20"/>
        </w:rPr>
        <w:t>等から</w:t>
      </w:r>
      <w:r w:rsidRPr="00D0013E">
        <w:rPr>
          <w:rFonts w:asciiTheme="minorHAnsi" w:eastAsiaTheme="minorHAnsi" w:hAnsiTheme="minorHAnsi" w:hint="eastAsia"/>
          <w:color w:val="000000" w:themeColor="text1"/>
          <w:szCs w:val="21"/>
        </w:rPr>
        <w:t>緊急連絡があった際には</w:t>
      </w:r>
      <w:r>
        <w:rPr>
          <w:rFonts w:asciiTheme="minorHAnsi" w:eastAsiaTheme="minorHAnsi" w:hAnsiTheme="minorHAnsi" w:hint="eastAsia"/>
          <w:color w:val="000000" w:themeColor="text1"/>
          <w:szCs w:val="21"/>
        </w:rPr>
        <w:t>必要な</w:t>
      </w:r>
      <w:r w:rsidRPr="00D0013E">
        <w:rPr>
          <w:rFonts w:asciiTheme="minorHAnsi" w:eastAsiaTheme="minorHAnsi" w:hAnsiTheme="minorHAnsi" w:hint="eastAsia"/>
          <w:color w:val="000000" w:themeColor="text1"/>
          <w:szCs w:val="21"/>
        </w:rPr>
        <w:t>対応</w:t>
      </w:r>
      <w:r>
        <w:rPr>
          <w:rFonts w:asciiTheme="minorHAnsi" w:eastAsiaTheme="minorHAnsi" w:hAnsiTheme="minorHAnsi" w:hint="eastAsia"/>
          <w:color w:val="000000" w:themeColor="text1"/>
          <w:szCs w:val="21"/>
        </w:rPr>
        <w:t>を行う</w:t>
      </w:r>
      <w:r w:rsidRPr="00D0013E">
        <w:rPr>
          <w:rFonts w:asciiTheme="minorHAnsi" w:eastAsiaTheme="minorHAnsi" w:hAnsiTheme="minorHAnsi" w:hint="eastAsia"/>
          <w:color w:val="000000" w:themeColor="text1"/>
          <w:szCs w:val="21"/>
        </w:rPr>
        <w:t>こと。</w:t>
      </w:r>
    </w:p>
    <w:p w14:paraId="2A9527F6" w14:textId="77777777" w:rsidR="00131B78" w:rsidRPr="00D0013E" w:rsidRDefault="00131B78" w:rsidP="00131B78">
      <w:pPr>
        <w:suppressAutoHyphens/>
        <w:ind w:leftChars="200" w:left="605" w:hangingChars="100" w:hanging="202"/>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④　閉講式後</w:t>
      </w:r>
      <w:r w:rsidRPr="00D0013E">
        <w:rPr>
          <w:rFonts w:asciiTheme="minorHAnsi" w:eastAsiaTheme="minorHAnsi" w:hAnsiTheme="minorHAnsi"/>
          <w:color w:val="000000" w:themeColor="text1"/>
          <w:szCs w:val="21"/>
        </w:rPr>
        <w:t>における会場撤収</w:t>
      </w:r>
      <w:r w:rsidRPr="00D0013E">
        <w:rPr>
          <w:rFonts w:asciiTheme="minorHAnsi" w:eastAsiaTheme="minorHAnsi" w:hAnsiTheme="minorHAnsi" w:hint="eastAsia"/>
          <w:color w:val="000000" w:themeColor="text1"/>
          <w:szCs w:val="21"/>
        </w:rPr>
        <w:t>業務</w:t>
      </w:r>
    </w:p>
    <w:p w14:paraId="372AD458" w14:textId="77777777" w:rsidR="00131B78" w:rsidRDefault="00131B78" w:rsidP="00131B78">
      <w:pPr>
        <w:suppressAutoHyphens/>
        <w:ind w:leftChars="400" w:left="806" w:firstLineChars="100" w:firstLine="202"/>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閉講式後</w:t>
      </w:r>
      <w:r w:rsidRPr="00D0013E">
        <w:rPr>
          <w:rFonts w:asciiTheme="minorHAnsi" w:eastAsiaTheme="minorHAnsi" w:hAnsiTheme="minorHAnsi" w:hint="eastAsia"/>
          <w:color w:val="000000" w:themeColor="text1"/>
          <w:szCs w:val="21"/>
        </w:rPr>
        <w:t>、設営・掲示物の撤収等の原状復帰作業を行うこと。また、会場内</w:t>
      </w:r>
      <w:r>
        <w:rPr>
          <w:rFonts w:asciiTheme="minorHAnsi" w:eastAsiaTheme="minorHAnsi" w:hAnsiTheme="minorHAnsi" w:hint="eastAsia"/>
          <w:color w:val="000000" w:themeColor="text1"/>
          <w:szCs w:val="21"/>
        </w:rPr>
        <w:t>に遺失物の</w:t>
      </w:r>
      <w:r w:rsidRPr="00D0013E">
        <w:rPr>
          <w:rFonts w:asciiTheme="minorHAnsi" w:eastAsiaTheme="minorHAnsi" w:hAnsiTheme="minorHAnsi" w:hint="eastAsia"/>
          <w:color w:val="000000" w:themeColor="text1"/>
          <w:szCs w:val="21"/>
        </w:rPr>
        <w:t>あった場合には該当者への連絡</w:t>
      </w:r>
      <w:r>
        <w:rPr>
          <w:rFonts w:asciiTheme="minorHAnsi" w:eastAsiaTheme="minorHAnsi" w:hAnsiTheme="minorHAnsi" w:hint="eastAsia"/>
          <w:color w:val="000000" w:themeColor="text1"/>
          <w:szCs w:val="21"/>
        </w:rPr>
        <w:t>等の必要な対応を行うこと。</w:t>
      </w:r>
    </w:p>
    <w:p w14:paraId="012114DB" w14:textId="77777777" w:rsidR="00131B78" w:rsidRDefault="00131B78" w:rsidP="00131B78">
      <w:pPr>
        <w:suppressAutoHyphens/>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⑤　飲料水の配布</w:t>
      </w:r>
    </w:p>
    <w:p w14:paraId="6D29C3B6" w14:textId="77777777" w:rsidR="00131B78" w:rsidRDefault="00131B78" w:rsidP="00131B78">
      <w:pPr>
        <w:suppressAutoHyphens/>
        <w:ind w:left="806" w:hangingChars="400" w:hanging="806"/>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本大会1日目から8月15日までの間、請負者により予め調達した受講者向けの飲料水を配布すること。</w:t>
      </w:r>
    </w:p>
    <w:p w14:paraId="7646191F" w14:textId="77777777" w:rsidR="00131B78" w:rsidRDefault="00131B78" w:rsidP="00131B78">
      <w:pPr>
        <w:suppressAutoHyphens/>
        <w:ind w:left="806" w:hangingChars="400" w:hanging="806"/>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⑥　インフォメーションセンターの運営</w:t>
      </w:r>
    </w:p>
    <w:p w14:paraId="7A3EB750" w14:textId="77777777" w:rsidR="00131B78" w:rsidRPr="009674AF" w:rsidRDefault="00131B78" w:rsidP="00131B78">
      <w:pPr>
        <w:suppressAutoHyphens/>
        <w:ind w:left="806" w:hangingChars="400" w:hanging="806"/>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本大会前日から本大会5日目までの間、受講者をはじめとした来場者向けの案内窓口として会場内にインフォメーションセンターを設置し、下記時間帯に運営すること。また、現地運営局の本部をインフォメーションセンターにおいた上で、IPAが指定する機材等（IPAから事前に配送したモニターやスイッチングハブ、電源タップ、LANケーブル等を想定している）の貸出・管理を行うこと。対象とする機材等の情報は予めIPAから提供する。また、貸出・管理の具体的な方法は、IPAと協議の上、決定すること。</w:t>
      </w:r>
    </w:p>
    <w:p w14:paraId="530B7E68" w14:textId="77777777" w:rsidR="00131B78" w:rsidRDefault="00131B78" w:rsidP="00131B78">
      <w:pPr>
        <w:suppressAutoHyphens/>
        <w:ind w:leftChars="400" w:left="806" w:firstLineChars="100" w:firstLine="202"/>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なお、インフォメーションセンターには、IPA事務局と協議会事務局も同室する。</w:t>
      </w:r>
    </w:p>
    <w:p w14:paraId="7AFD4FD8" w14:textId="77777777" w:rsidR="00131B78" w:rsidRDefault="00131B78" w:rsidP="00131B78">
      <w:pPr>
        <w:suppressAutoHyphens/>
        <w:ind w:left="806" w:hangingChars="400" w:hanging="806"/>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　本大会前日（8月10日）　12:00～18:00</w:t>
      </w:r>
    </w:p>
    <w:p w14:paraId="62ECF92B" w14:textId="77777777" w:rsidR="00131B78" w:rsidRDefault="00131B78" w:rsidP="00131B78">
      <w:pPr>
        <w:suppressAutoHyphens/>
        <w:ind w:left="806" w:hangingChars="400" w:hanging="806"/>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　本大会1～4日目（8月11日～8月14日）　朝の各部屋開錠から夜の各部屋施錠まで</w:t>
      </w:r>
    </w:p>
    <w:p w14:paraId="381FCF72" w14:textId="77777777" w:rsidR="00131B78" w:rsidRDefault="00131B78" w:rsidP="00131B78">
      <w:pPr>
        <w:suppressAutoHyphens/>
        <w:ind w:left="806" w:hangingChars="400" w:hanging="806"/>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　本大会5日目（8月15日）　朝の各部屋開錠から閉講式終了まで</w:t>
      </w:r>
    </w:p>
    <w:p w14:paraId="376626AD" w14:textId="77777777" w:rsidR="00131B78" w:rsidRDefault="00131B78" w:rsidP="00131B78">
      <w:pPr>
        <w:suppressAutoHyphens/>
        <w:ind w:left="806" w:hangingChars="400" w:hanging="806"/>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⑦　来場後チェックインまでの間における受講者の荷物管理</w:t>
      </w:r>
    </w:p>
    <w:p w14:paraId="64E681A7" w14:textId="77777777" w:rsidR="00131B78" w:rsidRDefault="00131B78" w:rsidP="00131B78">
      <w:pPr>
        <w:suppressAutoHyphens/>
        <w:ind w:left="806" w:hangingChars="400" w:hanging="806"/>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 xml:space="preserve">　　　　　本大会1日目の受付後チェックインするまでの間における受講者の手荷物について、予めIPAと管理方法を決定し、受講者に案内するとともに、必要な対応を行うこと。なお、１Fにクロークがあるので適宜活用すること。</w:t>
      </w:r>
    </w:p>
    <w:p w14:paraId="7A08D674" w14:textId="77777777" w:rsidR="00131B78" w:rsidRPr="006C4699" w:rsidRDefault="00131B78" w:rsidP="00131B78">
      <w:pPr>
        <w:rPr>
          <w:rFonts w:asciiTheme="minorHAnsi" w:eastAsiaTheme="minorHAnsi" w:hAnsiTheme="minorHAnsi"/>
          <w:color w:val="000000" w:themeColor="text1"/>
          <w:szCs w:val="21"/>
        </w:rPr>
      </w:pPr>
    </w:p>
    <w:p w14:paraId="40182AD5" w14:textId="77777777" w:rsidR="00131B78" w:rsidRPr="00D0013E" w:rsidRDefault="00131B78" w:rsidP="00131B78">
      <w:pPr>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4.4　実施報告書の作成</w:t>
      </w:r>
    </w:p>
    <w:p w14:paraId="7A300F9B" w14:textId="77777777" w:rsidR="00131B78" w:rsidRPr="00D0013E" w:rsidRDefault="00131B78" w:rsidP="00131B78">
      <w:pPr>
        <w:ind w:leftChars="100" w:left="202" w:firstLineChars="100" w:firstLine="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本業務の実施結果の報告として、実施報告書を作成すること。実施報告書には以下の内容を含めること。</w:t>
      </w:r>
    </w:p>
    <w:p w14:paraId="20D3B289" w14:textId="77777777" w:rsidR="00131B78" w:rsidRPr="00D0013E" w:rsidRDefault="00131B78" w:rsidP="00131B78">
      <w:pPr>
        <w:ind w:leftChars="400" w:left="1008" w:hangingChars="100" w:hanging="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1)　請負者の実施作業項目全般の内容、結果</w:t>
      </w:r>
    </w:p>
    <w:p w14:paraId="7474E3BE" w14:textId="77777777" w:rsidR="00131B78" w:rsidRPr="00D0013E" w:rsidRDefault="00131B78" w:rsidP="00131B78">
      <w:pPr>
        <w:ind w:leftChars="400" w:left="1008" w:hangingChars="100" w:hanging="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2)　請負者のキャンプ期間中の実施内容(日毎)</w:t>
      </w:r>
    </w:p>
    <w:p w14:paraId="4351F625" w14:textId="77777777" w:rsidR="00131B78" w:rsidRPr="00D0013E" w:rsidRDefault="00131B78" w:rsidP="00131B78">
      <w:pPr>
        <w:ind w:leftChars="400" w:left="1008" w:hangingChars="100" w:hanging="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3)　今後のための改善提案等</w:t>
      </w:r>
    </w:p>
    <w:p w14:paraId="3A5CC8AD" w14:textId="77777777" w:rsidR="00131B78" w:rsidRPr="00D0013E" w:rsidRDefault="00131B78" w:rsidP="00131B78">
      <w:pPr>
        <w:ind w:firstLineChars="100" w:firstLine="202"/>
        <w:rPr>
          <w:rFonts w:asciiTheme="minorHAnsi" w:eastAsiaTheme="minorHAnsi" w:hAnsiTheme="minorHAnsi"/>
          <w:color w:val="000000" w:themeColor="text1"/>
        </w:rPr>
      </w:pPr>
    </w:p>
    <w:p w14:paraId="148B6985" w14:textId="77777777" w:rsidR="00131B78" w:rsidRPr="00D0013E" w:rsidRDefault="00131B78" w:rsidP="00131B78">
      <w:pPr>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rPr>
        <w:t>5.　実施体制</w:t>
      </w:r>
    </w:p>
    <w:p w14:paraId="435BD088" w14:textId="77777777" w:rsidR="00131B78" w:rsidRPr="00D0013E" w:rsidRDefault="00131B78" w:rsidP="00131B78">
      <w:pPr>
        <w:suppressAutoHyphens/>
        <w:ind w:leftChars="100" w:left="605" w:hangingChars="200" w:hanging="403"/>
        <w:rPr>
          <w:rFonts w:asciiTheme="minorHAnsi" w:eastAsiaTheme="minorHAnsi" w:hAnsiTheme="minorHAnsi" w:cs="ＭＳ 明朝"/>
          <w:color w:val="000000" w:themeColor="text1"/>
          <w:szCs w:val="21"/>
        </w:rPr>
      </w:pPr>
      <w:r w:rsidRPr="00D0013E">
        <w:rPr>
          <w:rFonts w:asciiTheme="minorHAnsi" w:eastAsiaTheme="minorHAnsi" w:hAnsiTheme="minorHAnsi" w:cs="ＭＳ 明朝"/>
          <w:color w:val="000000" w:themeColor="text1"/>
          <w:szCs w:val="21"/>
        </w:rPr>
        <w:t>(1)</w:t>
      </w:r>
      <w:r w:rsidRPr="00D0013E">
        <w:rPr>
          <w:rFonts w:asciiTheme="minorHAnsi" w:eastAsiaTheme="minorHAnsi" w:hAnsiTheme="minorHAnsi" w:cs="ＭＳ 明朝" w:hint="eastAsia"/>
          <w:color w:val="000000" w:themeColor="text1"/>
          <w:szCs w:val="21"/>
        </w:rPr>
        <w:t xml:space="preserve">　本大会の準備・実施、必要作業等が遂行可能な体制であること。</w:t>
      </w:r>
    </w:p>
    <w:p w14:paraId="345BDA9B" w14:textId="77777777" w:rsidR="00131B78" w:rsidRPr="00D0013E" w:rsidRDefault="00131B78" w:rsidP="00131B78">
      <w:pPr>
        <w:suppressAutoHyphens/>
        <w:ind w:leftChars="100" w:left="605" w:hangingChars="200" w:hanging="403"/>
        <w:rPr>
          <w:rFonts w:asciiTheme="minorHAnsi" w:eastAsiaTheme="minorHAnsi" w:hAnsiTheme="minorHAnsi" w:cs="ＭＳ 明朝"/>
          <w:color w:val="000000" w:themeColor="text1"/>
          <w:szCs w:val="21"/>
        </w:rPr>
      </w:pPr>
      <w:r w:rsidRPr="00D0013E">
        <w:rPr>
          <w:rFonts w:asciiTheme="minorHAnsi" w:eastAsiaTheme="minorHAnsi" w:hAnsiTheme="minorHAnsi" w:cs="ＭＳ 明朝"/>
          <w:color w:val="000000" w:themeColor="text1"/>
          <w:szCs w:val="21"/>
        </w:rPr>
        <w:t>(2)</w:t>
      </w:r>
      <w:r w:rsidRPr="00D0013E">
        <w:rPr>
          <w:rFonts w:asciiTheme="minorHAnsi" w:eastAsiaTheme="minorHAnsi" w:hAnsiTheme="minorHAnsi" w:cs="ＭＳ 明朝" w:hint="eastAsia"/>
          <w:color w:val="000000" w:themeColor="text1"/>
          <w:szCs w:val="21"/>
        </w:rPr>
        <w:t xml:space="preserve">　</w:t>
      </w:r>
      <w:r>
        <w:rPr>
          <w:rFonts w:asciiTheme="minorHAnsi" w:eastAsiaTheme="minorHAnsi" w:hAnsiTheme="minorHAnsi" w:cs="ＭＳ 明朝" w:hint="eastAsia"/>
          <w:color w:val="000000" w:themeColor="text1"/>
          <w:szCs w:val="21"/>
        </w:rPr>
        <w:t>4</w:t>
      </w:r>
      <w:r w:rsidRPr="00D0013E">
        <w:rPr>
          <w:rFonts w:asciiTheme="minorHAnsi" w:eastAsiaTheme="minorHAnsi" w:hAnsiTheme="minorHAnsi" w:cs="ＭＳ 明朝" w:hint="eastAsia"/>
          <w:color w:val="000000" w:themeColor="text1"/>
          <w:szCs w:val="21"/>
        </w:rPr>
        <w:t>.2に記載した運営実施体制を構築できること。</w:t>
      </w:r>
    </w:p>
    <w:p w14:paraId="42DE470C" w14:textId="77777777" w:rsidR="00131B78" w:rsidRPr="00D0013E" w:rsidRDefault="00131B78" w:rsidP="00131B78">
      <w:pPr>
        <w:suppressAutoHyphens/>
        <w:ind w:leftChars="100" w:left="605" w:hangingChars="200" w:hanging="403"/>
        <w:rPr>
          <w:rFonts w:asciiTheme="minorHAnsi" w:eastAsiaTheme="minorHAnsi" w:hAnsiTheme="minorHAnsi" w:cs="ＭＳ 明朝"/>
          <w:color w:val="000000" w:themeColor="text1"/>
          <w:szCs w:val="21"/>
        </w:rPr>
      </w:pPr>
      <w:r w:rsidRPr="00D0013E">
        <w:rPr>
          <w:rFonts w:asciiTheme="minorHAnsi" w:eastAsiaTheme="minorHAnsi" w:hAnsiTheme="minorHAnsi" w:cs="ＭＳ 明朝"/>
          <w:color w:val="000000" w:themeColor="text1"/>
          <w:szCs w:val="21"/>
        </w:rPr>
        <w:t>(3)</w:t>
      </w:r>
      <w:r w:rsidRPr="00D0013E">
        <w:rPr>
          <w:rFonts w:asciiTheme="minorHAnsi" w:eastAsiaTheme="minorHAnsi" w:hAnsiTheme="minorHAnsi" w:cs="ＭＳ 明朝" w:hint="eastAsia"/>
          <w:color w:val="000000" w:themeColor="text1"/>
          <w:szCs w:val="21"/>
        </w:rPr>
        <w:t xml:space="preserve">　</w:t>
      </w:r>
      <w:r w:rsidRPr="00D0013E">
        <w:rPr>
          <w:rFonts w:asciiTheme="minorHAnsi" w:eastAsiaTheme="minorHAnsi" w:hAnsiTheme="minorHAnsi" w:cs="ＭＳ 明朝"/>
          <w:color w:val="000000" w:themeColor="text1"/>
          <w:szCs w:val="21"/>
        </w:rPr>
        <w:t>教育関係セミナーやイベントの企画及び実施経験者を要員に含めること。</w:t>
      </w:r>
    </w:p>
    <w:p w14:paraId="64586FEC" w14:textId="77777777" w:rsidR="00131B78" w:rsidRPr="00D0013E" w:rsidRDefault="00131B78" w:rsidP="00131B78">
      <w:pPr>
        <w:suppressAutoHyphens/>
        <w:ind w:leftChars="100" w:left="605" w:hangingChars="200" w:hanging="403"/>
        <w:rPr>
          <w:rFonts w:asciiTheme="minorHAnsi" w:eastAsiaTheme="minorHAnsi" w:hAnsiTheme="minorHAnsi" w:cs="ＭＳ 明朝"/>
          <w:color w:val="000000" w:themeColor="text1"/>
          <w:szCs w:val="21"/>
        </w:rPr>
      </w:pPr>
      <w:r w:rsidRPr="00D0013E">
        <w:rPr>
          <w:rFonts w:asciiTheme="minorHAnsi" w:eastAsiaTheme="minorHAnsi" w:hAnsiTheme="minorHAnsi" w:cs="ＭＳ 明朝"/>
          <w:color w:val="000000" w:themeColor="text1"/>
          <w:szCs w:val="21"/>
        </w:rPr>
        <w:t>(4)</w:t>
      </w:r>
      <w:r w:rsidRPr="00D0013E">
        <w:rPr>
          <w:rFonts w:asciiTheme="minorHAnsi" w:eastAsiaTheme="minorHAnsi" w:hAnsiTheme="minorHAnsi" w:cs="ＭＳ 明朝" w:hint="eastAsia"/>
          <w:color w:val="000000" w:themeColor="text1"/>
          <w:szCs w:val="21"/>
        </w:rPr>
        <w:t xml:space="preserve">　組織として、本大会と類似した100名程度の宿泊を伴う講義・研修・セミナー等の業務経験があること。</w:t>
      </w:r>
    </w:p>
    <w:p w14:paraId="2FCAA566" w14:textId="77777777" w:rsidR="00131B78" w:rsidRPr="00D0013E" w:rsidRDefault="00131B78" w:rsidP="00131B78">
      <w:pPr>
        <w:rPr>
          <w:rFonts w:asciiTheme="minorHAnsi" w:eastAsiaTheme="minorHAnsi" w:hAnsiTheme="minorHAnsi"/>
          <w:color w:val="000000" w:themeColor="text1"/>
        </w:rPr>
      </w:pPr>
    </w:p>
    <w:p w14:paraId="0C380CC7" w14:textId="77777777" w:rsidR="00131B78" w:rsidRPr="00D0013E" w:rsidRDefault="00131B78" w:rsidP="00131B78">
      <w:pPr>
        <w:pStyle w:val="5"/>
        <w:numPr>
          <w:ilvl w:val="0"/>
          <w:numId w:val="0"/>
        </w:numPr>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6.　その他留意事項</w:t>
      </w:r>
    </w:p>
    <w:p w14:paraId="5D4EF626" w14:textId="77777777" w:rsidR="00131B78" w:rsidRPr="00D0013E" w:rsidRDefault="00131B78" w:rsidP="00131B78">
      <w:pPr>
        <w:suppressAutoHyphens/>
        <w:ind w:leftChars="100" w:left="605" w:hangingChars="200" w:hanging="403"/>
        <w:rPr>
          <w:rFonts w:asciiTheme="minorHAnsi" w:eastAsiaTheme="minorHAnsi" w:hAnsiTheme="minorHAnsi" w:cs="Tahoma"/>
          <w:bCs/>
          <w:color w:val="000000" w:themeColor="text1"/>
          <w:szCs w:val="21"/>
        </w:rPr>
      </w:pPr>
      <w:r w:rsidRPr="00D0013E">
        <w:rPr>
          <w:rFonts w:asciiTheme="minorHAnsi" w:eastAsiaTheme="minorHAnsi" w:hAnsiTheme="minorHAnsi" w:cs="Tahoma" w:hint="eastAsia"/>
          <w:bCs/>
          <w:color w:val="000000" w:themeColor="text1"/>
          <w:szCs w:val="21"/>
        </w:rPr>
        <w:t>(1)　作業は本仕様の他、IPAとの協議又は承認に基づき行うものとし、必要に応じて適宜会議の場を持つ等によって、作業内容の調整を行うものとする。</w:t>
      </w:r>
    </w:p>
    <w:p w14:paraId="3945F110" w14:textId="77777777" w:rsidR="00131B78" w:rsidRPr="00D0013E" w:rsidRDefault="00131B78" w:rsidP="00131B78">
      <w:pPr>
        <w:suppressAutoHyphens/>
        <w:ind w:leftChars="100" w:left="605" w:hangingChars="200" w:hanging="403"/>
        <w:rPr>
          <w:rFonts w:asciiTheme="minorHAnsi" w:eastAsiaTheme="minorHAnsi" w:hAnsiTheme="minorHAnsi" w:cs="ＭＳ 明朝"/>
          <w:color w:val="000000" w:themeColor="text1"/>
          <w:szCs w:val="21"/>
        </w:rPr>
      </w:pPr>
      <w:r w:rsidRPr="00D0013E">
        <w:rPr>
          <w:rFonts w:asciiTheme="minorHAnsi" w:eastAsiaTheme="minorHAnsi" w:hAnsiTheme="minorHAnsi" w:cs="ＭＳ 明朝" w:hint="eastAsia"/>
          <w:color w:val="000000" w:themeColor="text1"/>
          <w:szCs w:val="21"/>
        </w:rPr>
        <w:t>(2)　機材事業者が調達し、会場に納品した機材について、本大会前日から開催期間中における在庫管理及び返却は請負者により行うこと。また、機材の破損・損壊時には請負者が責任を負うこと。</w:t>
      </w:r>
    </w:p>
    <w:p w14:paraId="4B3DC3CF" w14:textId="77777777" w:rsidR="00131B78" w:rsidRPr="00D0013E" w:rsidRDefault="00131B78" w:rsidP="00131B78">
      <w:pPr>
        <w:suppressAutoHyphens/>
        <w:ind w:leftChars="100" w:left="605" w:hangingChars="200" w:hanging="403"/>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 xml:space="preserve">(3)　</w:t>
      </w:r>
      <w:r w:rsidRPr="00D0013E">
        <w:rPr>
          <w:rFonts w:asciiTheme="minorHAnsi" w:eastAsiaTheme="minorHAnsi" w:hAnsiTheme="minorHAnsi" w:cs="ＭＳ Ｐゴシック" w:hint="eastAsia"/>
          <w:color w:val="000000" w:themeColor="text1"/>
          <w:kern w:val="0"/>
          <w:szCs w:val="20"/>
        </w:rPr>
        <w:t xml:space="preserve"> 受講者</w:t>
      </w:r>
      <w:r w:rsidRPr="00D0013E">
        <w:rPr>
          <w:rFonts w:asciiTheme="minorHAnsi" w:eastAsiaTheme="minorHAnsi" w:hAnsiTheme="minorHAnsi" w:hint="eastAsia"/>
          <w:color w:val="000000" w:themeColor="text1"/>
          <w:szCs w:val="21"/>
        </w:rPr>
        <w:t>等との連絡に発生する費用のうち、請負者が行うことによる費用は請負者の負担とする。</w:t>
      </w:r>
    </w:p>
    <w:p w14:paraId="1B8DC39A" w14:textId="77777777" w:rsidR="00131B78" w:rsidRPr="00D0013E" w:rsidRDefault="00131B78" w:rsidP="00131B78">
      <w:pPr>
        <w:suppressAutoHyphens/>
        <w:ind w:leftChars="100" w:left="605" w:hangingChars="200" w:hanging="403"/>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w:t>
      </w:r>
      <w:r w:rsidRPr="00D0013E">
        <w:rPr>
          <w:rFonts w:asciiTheme="minorHAnsi" w:eastAsiaTheme="minorHAnsi" w:hAnsiTheme="minorHAnsi"/>
          <w:color w:val="000000" w:themeColor="text1"/>
          <w:szCs w:val="21"/>
        </w:rPr>
        <w:t>4</w:t>
      </w:r>
      <w:r w:rsidRPr="00D0013E">
        <w:rPr>
          <w:rFonts w:asciiTheme="minorHAnsi" w:eastAsiaTheme="minorHAnsi" w:hAnsiTheme="minorHAnsi" w:hint="eastAsia"/>
          <w:color w:val="000000" w:themeColor="text1"/>
          <w:szCs w:val="21"/>
        </w:rPr>
        <w:t>)　設営・撤収時に</w:t>
      </w:r>
      <w:r w:rsidRPr="00D0013E">
        <w:rPr>
          <w:rFonts w:asciiTheme="minorHAnsi" w:eastAsiaTheme="minorHAnsi" w:hAnsiTheme="minorHAnsi" w:cs="ＭＳ 明朝" w:hint="eastAsia"/>
          <w:color w:val="000000" w:themeColor="text1"/>
          <w:szCs w:val="21"/>
        </w:rPr>
        <w:t>おける</w:t>
      </w:r>
      <w:r w:rsidRPr="00D0013E">
        <w:rPr>
          <w:rFonts w:asciiTheme="minorHAnsi" w:eastAsiaTheme="minorHAnsi" w:hAnsiTheme="minorHAnsi" w:hint="eastAsia"/>
          <w:color w:val="000000" w:themeColor="text1"/>
          <w:szCs w:val="21"/>
        </w:rPr>
        <w:t>会場の損傷等の責任は、請負者が負うものとする。</w:t>
      </w:r>
    </w:p>
    <w:p w14:paraId="2895B7E6" w14:textId="77777777" w:rsidR="00131B78" w:rsidRPr="00D0013E" w:rsidRDefault="00131B78" w:rsidP="00131B78">
      <w:pPr>
        <w:suppressAutoHyphens/>
        <w:ind w:leftChars="100" w:left="605" w:hangingChars="200" w:hanging="403"/>
        <w:rPr>
          <w:rFonts w:asciiTheme="minorHAnsi" w:eastAsiaTheme="minorHAnsi" w:hAnsiTheme="minorHAnsi"/>
          <w:color w:val="000000" w:themeColor="text1"/>
          <w:szCs w:val="21"/>
          <w:lang w:eastAsia="zh-TW"/>
        </w:rPr>
      </w:pPr>
      <w:r w:rsidRPr="00D0013E">
        <w:rPr>
          <w:rFonts w:asciiTheme="minorHAnsi" w:eastAsiaTheme="minorHAnsi" w:hAnsiTheme="minorHAnsi" w:hint="eastAsia"/>
          <w:color w:val="000000" w:themeColor="text1"/>
          <w:szCs w:val="21"/>
          <w:lang w:eastAsia="zh-TW"/>
        </w:rPr>
        <w:t>(</w:t>
      </w:r>
      <w:r w:rsidRPr="00D0013E">
        <w:rPr>
          <w:rFonts w:asciiTheme="minorHAnsi" w:eastAsiaTheme="minorHAnsi" w:hAnsiTheme="minorHAnsi"/>
          <w:color w:val="000000" w:themeColor="text1"/>
          <w:szCs w:val="21"/>
          <w:lang w:eastAsia="zh-TW"/>
        </w:rPr>
        <w:t>5</w:t>
      </w:r>
      <w:r w:rsidRPr="00D0013E">
        <w:rPr>
          <w:rFonts w:asciiTheme="minorHAnsi" w:eastAsiaTheme="minorHAnsi" w:hAnsiTheme="minorHAnsi" w:hint="eastAsia"/>
          <w:color w:val="000000" w:themeColor="text1"/>
          <w:szCs w:val="21"/>
          <w:lang w:eastAsia="zh-TW"/>
        </w:rPr>
        <w:t>)　環境配慮事項</w:t>
      </w:r>
    </w:p>
    <w:p w14:paraId="12BCBAF0"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lang w:eastAsia="zh-TW"/>
        </w:rPr>
      </w:pPr>
      <w:r w:rsidRPr="00D0013E">
        <w:rPr>
          <w:rFonts w:asciiTheme="minorHAnsi" w:eastAsiaTheme="minorHAnsi" w:hAnsiTheme="minorHAnsi" w:hint="eastAsia"/>
          <w:color w:val="000000" w:themeColor="text1"/>
          <w:szCs w:val="21"/>
          <w:lang w:eastAsia="zh-TW"/>
        </w:rPr>
        <w:t>①　共通事項</w:t>
      </w:r>
    </w:p>
    <w:p w14:paraId="6D5C4E7E" w14:textId="77777777" w:rsidR="00131B78" w:rsidRPr="00D0013E" w:rsidRDefault="00131B78" w:rsidP="00131B78">
      <w:pPr>
        <w:ind w:leftChars="400" w:left="806" w:firstLineChars="100" w:firstLine="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本件履行にあたっては、国等による環境物品等の調達の推進等に関する法律（平成12年法律第100号。以下「グリーン購入法」という。）による環境物品等の調達の推進に関する基本方針（平成31年2月8日変更閣議決定。以下「基本方針」*という。）に示されている「印刷用紙」及び「印刷」に係る【判断の基準】を満たすこと。</w:t>
      </w:r>
    </w:p>
    <w:p w14:paraId="093C38A7"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②　印刷資材</w:t>
      </w:r>
    </w:p>
    <w:p w14:paraId="66562254" w14:textId="77777777" w:rsidR="00131B78" w:rsidRPr="00D0013E" w:rsidRDefault="00131B78" w:rsidP="00131B78">
      <w:pPr>
        <w:ind w:leftChars="300" w:left="605" w:firstLineChars="200" w:firstLine="403"/>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ア　紙又は板紙へのリサイクルに阻害要因となる材料を使用しないこと。</w:t>
      </w:r>
    </w:p>
    <w:p w14:paraId="116FCB2F" w14:textId="77777777" w:rsidR="00131B78" w:rsidRPr="00D0013E" w:rsidRDefault="00131B78" w:rsidP="00131B78">
      <w:pPr>
        <w:ind w:leftChars="500" w:left="1411" w:hangingChars="200" w:hanging="403"/>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イ　「印刷」の【判断の基準】表１「古紙リサイクル適性ランクリスト」に示された「Ａランク」の資材を使用すること。また、請負者は表３｢資材確認票」を作成し、契約時にIPA財務部担当者に提出すること。</w:t>
      </w:r>
    </w:p>
    <w:p w14:paraId="08D27550" w14:textId="77777777" w:rsidR="00131B78" w:rsidRPr="00D0013E" w:rsidRDefault="00131B78" w:rsidP="00131B78">
      <w:pPr>
        <w:ind w:firstLineChars="500" w:firstLine="1008"/>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ウ　植物由来の油を使用したインキが使用されていること。</w:t>
      </w:r>
    </w:p>
    <w:p w14:paraId="0CEB2A20" w14:textId="77777777" w:rsidR="00131B78" w:rsidRPr="00D0013E" w:rsidRDefault="00131B78" w:rsidP="00131B78">
      <w:pPr>
        <w:ind w:leftChars="200" w:left="605" w:hangingChars="100" w:hanging="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③　印刷工程</w:t>
      </w:r>
    </w:p>
    <w:p w14:paraId="34BBB99C" w14:textId="77777777" w:rsidR="00131B78" w:rsidRPr="00D0013E" w:rsidRDefault="00131B78" w:rsidP="00131B78">
      <w:pPr>
        <w:ind w:leftChars="400" w:left="806"/>
        <w:rPr>
          <w:rFonts w:asciiTheme="minorHAnsi" w:eastAsiaTheme="minorHAnsi" w:hAnsiTheme="minorHAnsi"/>
          <w:color w:val="000000" w:themeColor="text1"/>
          <w:szCs w:val="22"/>
        </w:rPr>
      </w:pPr>
      <w:r w:rsidRPr="00D0013E">
        <w:rPr>
          <w:rFonts w:asciiTheme="minorHAnsi" w:eastAsiaTheme="minorHAnsi" w:hAnsiTheme="minorHAnsi" w:hint="eastAsia"/>
          <w:color w:val="000000" w:themeColor="text1"/>
          <w:szCs w:val="22"/>
        </w:rPr>
        <w:t>「印刷」の【判断の基準】表２「オフセット印刷又はデジタル印刷に関連する印刷の各工程における環境配慮項目及び基準」に示された措置が講じられているか確認を行うため、請負者は、表４「オフセット印刷又はデジタル印刷の工程における環境配慮チェックリスト」を作成し、契約時にIPA財務部担当者に提出すること。</w:t>
      </w:r>
    </w:p>
    <w:p w14:paraId="20CC610D" w14:textId="77777777" w:rsidR="00131B78" w:rsidRPr="00D0013E" w:rsidRDefault="00131B78" w:rsidP="00131B78">
      <w:pPr>
        <w:ind w:leftChars="300" w:left="605" w:firstLineChars="100" w:firstLine="202"/>
        <w:rPr>
          <w:rFonts w:asciiTheme="minorHAnsi" w:eastAsiaTheme="minorHAnsi" w:hAnsiTheme="minorHAnsi"/>
          <w:color w:val="000000" w:themeColor="text1"/>
          <w:szCs w:val="22"/>
        </w:rPr>
      </w:pPr>
      <w:r w:rsidRPr="00D0013E">
        <w:rPr>
          <w:rFonts w:asciiTheme="minorHAnsi" w:eastAsiaTheme="minorHAnsi" w:hAnsiTheme="minorHAnsi" w:hint="eastAsia"/>
          <w:color w:val="000000" w:themeColor="text1"/>
          <w:szCs w:val="22"/>
        </w:rPr>
        <w:t>*基本方針の掲載場所：環境省グリーン購入.net</w:t>
      </w:r>
    </w:p>
    <w:p w14:paraId="5BB3FF38" w14:textId="77777777" w:rsidR="00131B78" w:rsidRPr="00D0013E" w:rsidRDefault="00131B78" w:rsidP="00131B78">
      <w:pPr>
        <w:ind w:firstLineChars="500" w:firstLine="1008"/>
        <w:rPr>
          <w:rFonts w:asciiTheme="minorHAnsi" w:eastAsiaTheme="minorHAnsi" w:hAnsiTheme="minorHAnsi"/>
          <w:color w:val="000000" w:themeColor="text1"/>
          <w:szCs w:val="21"/>
        </w:rPr>
      </w:pPr>
      <w:r w:rsidRPr="00D0013E">
        <w:rPr>
          <w:rFonts w:asciiTheme="minorHAnsi" w:eastAsiaTheme="minorHAnsi" w:hAnsiTheme="minorHAnsi"/>
          <w:color w:val="000000" w:themeColor="text1"/>
          <w:szCs w:val="22"/>
        </w:rPr>
        <w:t>https://www.env.go.jp/policy/hozen/green/g-law/kihonhoushin.html</w:t>
      </w:r>
    </w:p>
    <w:p w14:paraId="2352FCD5" w14:textId="77777777" w:rsidR="00131B78" w:rsidRPr="00D0013E" w:rsidRDefault="00131B78" w:rsidP="00131B78">
      <w:pPr>
        <w:tabs>
          <w:tab w:val="left" w:pos="6060"/>
        </w:tabs>
        <w:rPr>
          <w:rFonts w:asciiTheme="minorHAnsi" w:eastAsiaTheme="minorHAnsi" w:hAnsiTheme="minorHAnsi"/>
          <w:color w:val="000000" w:themeColor="text1"/>
        </w:rPr>
      </w:pPr>
      <w:r w:rsidRPr="00D0013E">
        <w:rPr>
          <w:rFonts w:asciiTheme="minorHAnsi" w:eastAsiaTheme="minorHAnsi" w:hAnsiTheme="minorHAnsi"/>
          <w:color w:val="000000" w:themeColor="text1"/>
        </w:rPr>
        <w:tab/>
      </w:r>
    </w:p>
    <w:p w14:paraId="41BA4A06" w14:textId="77777777" w:rsidR="00131B78" w:rsidRPr="00D0013E" w:rsidRDefault="00131B78" w:rsidP="00131B78">
      <w:pPr>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7</w:t>
      </w:r>
      <w:r w:rsidRPr="00D0013E">
        <w:rPr>
          <w:rFonts w:asciiTheme="minorHAnsi" w:eastAsiaTheme="minorHAnsi" w:hAnsiTheme="minorHAnsi"/>
          <w:color w:val="000000" w:themeColor="text1"/>
        </w:rPr>
        <w:t xml:space="preserve">.　</w:t>
      </w:r>
      <w:r w:rsidRPr="00D0013E">
        <w:rPr>
          <w:rFonts w:asciiTheme="minorHAnsi" w:eastAsiaTheme="minorHAnsi" w:hAnsiTheme="minorHAnsi" w:hint="eastAsia"/>
        </w:rPr>
        <w:t xml:space="preserve"> </w:t>
      </w:r>
      <w:r w:rsidRPr="00D0013E">
        <w:rPr>
          <w:rFonts w:asciiTheme="minorHAnsi" w:eastAsiaTheme="minorHAnsi" w:hAnsiTheme="minorHAnsi" w:hint="eastAsia"/>
          <w:szCs w:val="21"/>
        </w:rPr>
        <w:t>情報セキュリティ対策に関する要件</w:t>
      </w:r>
    </w:p>
    <w:p w14:paraId="22B6AF6F" w14:textId="77777777" w:rsidR="00131B78" w:rsidRPr="00D0013E" w:rsidRDefault="00131B78" w:rsidP="00FF485C">
      <w:pPr>
        <w:numPr>
          <w:ilvl w:val="0"/>
          <w:numId w:val="6"/>
        </w:numPr>
        <w:rPr>
          <w:rFonts w:asciiTheme="minorHAnsi" w:eastAsiaTheme="minorHAnsi" w:hAnsiTheme="minorHAnsi"/>
          <w:szCs w:val="21"/>
        </w:rPr>
      </w:pPr>
      <w:r w:rsidRPr="00D0013E">
        <w:rPr>
          <w:rFonts w:asciiTheme="minorHAnsi" w:eastAsiaTheme="minorHAnsi" w:hAnsiTheme="minorHAnsi"/>
          <w:szCs w:val="21"/>
        </w:rPr>
        <w:t>本事業の過程で収集・作成する情報は、本事業の目的の他に利用しないこと。但し、本事業の実施以前に公開情報となっていたものについては除く。</w:t>
      </w:r>
    </w:p>
    <w:p w14:paraId="5574F457" w14:textId="77777777" w:rsidR="00131B78" w:rsidRPr="00D0013E" w:rsidRDefault="00131B78" w:rsidP="00FF485C">
      <w:pPr>
        <w:numPr>
          <w:ilvl w:val="0"/>
          <w:numId w:val="6"/>
        </w:numPr>
        <w:rPr>
          <w:rFonts w:asciiTheme="minorHAnsi" w:eastAsiaTheme="minorHAnsi" w:hAnsiTheme="minorHAnsi"/>
          <w:szCs w:val="21"/>
        </w:rPr>
      </w:pPr>
      <w:r w:rsidRPr="00D0013E">
        <w:rPr>
          <w:rFonts w:asciiTheme="minorHAnsi" w:eastAsiaTheme="minorHAnsi" w:hAnsiTheme="minorHAnsi"/>
          <w:szCs w:val="21"/>
        </w:rPr>
        <w:t>本事業の過程で収集・作成する情報が第三者に漏えいしないよう、アクセス制御、暗号化、通信の保護等の適切な情報セキュリティ対策を施すこと。</w:t>
      </w:r>
    </w:p>
    <w:p w14:paraId="02CE7E3B" w14:textId="77777777" w:rsidR="00131B78" w:rsidRPr="00D0013E" w:rsidRDefault="00131B78" w:rsidP="00FF485C">
      <w:pPr>
        <w:numPr>
          <w:ilvl w:val="0"/>
          <w:numId w:val="6"/>
        </w:numPr>
        <w:rPr>
          <w:rFonts w:asciiTheme="minorHAnsi" w:eastAsiaTheme="minorHAnsi" w:hAnsiTheme="minorHAnsi"/>
          <w:szCs w:val="21"/>
        </w:rPr>
      </w:pPr>
      <w:r w:rsidRPr="00D0013E">
        <w:rPr>
          <w:rFonts w:asciiTheme="minorHAnsi" w:eastAsiaTheme="minorHAnsi" w:hAnsiTheme="minorHAnsi"/>
          <w:szCs w:val="21"/>
        </w:rPr>
        <w:t>本事業に係る情報セキュリティ対策の管理体制を、事前に書面にて説明すること。</w:t>
      </w:r>
    </w:p>
    <w:p w14:paraId="46CD61FE" w14:textId="77777777" w:rsidR="00131B78" w:rsidRPr="00D0013E" w:rsidRDefault="00131B78" w:rsidP="00FF485C">
      <w:pPr>
        <w:numPr>
          <w:ilvl w:val="0"/>
          <w:numId w:val="6"/>
        </w:numPr>
        <w:rPr>
          <w:rFonts w:asciiTheme="minorHAnsi" w:eastAsiaTheme="minorHAnsi" w:hAnsiTheme="minorHAnsi"/>
          <w:szCs w:val="21"/>
        </w:rPr>
      </w:pPr>
      <w:r w:rsidRPr="00D0013E">
        <w:rPr>
          <w:rFonts w:asciiTheme="minorHAnsi" w:eastAsiaTheme="minorHAnsi" w:hAnsiTheme="minorHAnsi"/>
          <w:szCs w:val="21"/>
        </w:rPr>
        <w:t>資本関係・役員等の情報、委託事業の実施場所、委託事業従事者の所属・専門性（情報セキュリティに係る資格・研修実績等）・実績及び国籍に関する情報提供を行うこと。</w:t>
      </w:r>
    </w:p>
    <w:p w14:paraId="50352ED5" w14:textId="77777777" w:rsidR="00131B78" w:rsidRPr="00D0013E" w:rsidRDefault="00131B78" w:rsidP="00FF485C">
      <w:pPr>
        <w:numPr>
          <w:ilvl w:val="0"/>
          <w:numId w:val="6"/>
        </w:numPr>
        <w:rPr>
          <w:rFonts w:asciiTheme="minorHAnsi" w:eastAsiaTheme="minorHAnsi" w:hAnsiTheme="minorHAnsi"/>
          <w:szCs w:val="21"/>
        </w:rPr>
      </w:pPr>
      <w:r w:rsidRPr="00D0013E">
        <w:rPr>
          <w:rFonts w:asciiTheme="minorHAnsi" w:eastAsiaTheme="minorHAnsi" w:hAnsiTheme="minorHAnsi"/>
          <w:szCs w:val="21"/>
        </w:rPr>
        <w:t>本事業係る情報セキュリティインシデントが発生した場合には、本事業のIPA担当者に、速やかに連絡すること。本事業に係る情報セキュリティインシデントが発生した場合でも事業実施に支障をきたさないよう対策を準備し、対策内容を事前に書面にて説明すること。</w:t>
      </w:r>
    </w:p>
    <w:p w14:paraId="23527EE4" w14:textId="77777777" w:rsidR="00131B78" w:rsidRPr="00D0013E" w:rsidRDefault="00131B78" w:rsidP="00FF485C">
      <w:pPr>
        <w:numPr>
          <w:ilvl w:val="0"/>
          <w:numId w:val="6"/>
        </w:numPr>
        <w:rPr>
          <w:rFonts w:asciiTheme="minorHAnsi" w:eastAsiaTheme="minorHAnsi" w:hAnsiTheme="minorHAnsi"/>
          <w:szCs w:val="21"/>
        </w:rPr>
      </w:pPr>
      <w:r w:rsidRPr="00D0013E">
        <w:rPr>
          <w:rFonts w:asciiTheme="minorHAnsi" w:eastAsiaTheme="minorHAnsi" w:hAnsiTheme="minorHAnsi"/>
          <w:szCs w:val="21"/>
        </w:rPr>
        <w:t>本事業の過程で収集・作成する情報の受け渡しは、直接、IPA担当者に手渡しする場合を除き、アクセス制御、暗号化、通信の保護等の適切な情報セキュリティ対策が施された手段にて行うこと。</w:t>
      </w:r>
    </w:p>
    <w:p w14:paraId="2EDABEAE" w14:textId="77777777" w:rsidR="00131B78" w:rsidRPr="00D0013E" w:rsidRDefault="00131B78" w:rsidP="00FF485C">
      <w:pPr>
        <w:numPr>
          <w:ilvl w:val="0"/>
          <w:numId w:val="6"/>
        </w:numPr>
        <w:rPr>
          <w:rFonts w:asciiTheme="minorHAnsi" w:eastAsiaTheme="minorHAnsi" w:hAnsiTheme="minorHAnsi"/>
          <w:szCs w:val="21"/>
        </w:rPr>
      </w:pPr>
      <w:r w:rsidRPr="00D0013E">
        <w:rPr>
          <w:rFonts w:asciiTheme="minorHAnsi" w:eastAsiaTheme="minorHAnsi" w:hAnsiTheme="minorHAnsi"/>
          <w:szCs w:val="21"/>
        </w:rPr>
        <w:t>本事業の過程で収集・作成する情報のうち、当機構が別途秘密情報であると指定するものについては、本事業終了後、当機構との間で合意した安全な方法により廃棄/抹消し、その事実を(3)に記載の管理体制の責任者が確認し、書面にて報告すること。</w:t>
      </w:r>
    </w:p>
    <w:p w14:paraId="18D1E87D" w14:textId="77777777" w:rsidR="00131B78" w:rsidRPr="00D0013E" w:rsidRDefault="00131B78" w:rsidP="00FF485C">
      <w:pPr>
        <w:numPr>
          <w:ilvl w:val="0"/>
          <w:numId w:val="6"/>
        </w:numPr>
        <w:rPr>
          <w:rFonts w:asciiTheme="minorHAnsi" w:eastAsiaTheme="minorHAnsi" w:hAnsiTheme="minorHAnsi"/>
          <w:szCs w:val="21"/>
        </w:rPr>
      </w:pPr>
      <w:r w:rsidRPr="00D0013E">
        <w:rPr>
          <w:rFonts w:asciiTheme="minorHAnsi" w:eastAsiaTheme="minorHAnsi" w:hAnsiTheme="minorHAnsi"/>
          <w:szCs w:val="21"/>
        </w:rPr>
        <w:t>事業実施期間中、必要に応じてIPAが要請する場合は情報セキュリティ対策の履行状況について、IPAに説明し、承認を得ること。</w:t>
      </w:r>
    </w:p>
    <w:p w14:paraId="47D0BDA1" w14:textId="77777777" w:rsidR="00131B78" w:rsidRPr="00D0013E" w:rsidRDefault="00131B78" w:rsidP="00FF485C">
      <w:pPr>
        <w:numPr>
          <w:ilvl w:val="0"/>
          <w:numId w:val="6"/>
        </w:numPr>
        <w:rPr>
          <w:rFonts w:asciiTheme="minorHAnsi" w:eastAsiaTheme="minorHAnsi" w:hAnsiTheme="minorHAnsi"/>
          <w:szCs w:val="21"/>
        </w:rPr>
      </w:pPr>
      <w:r w:rsidRPr="00D0013E">
        <w:rPr>
          <w:rFonts w:asciiTheme="minorHAnsi" w:eastAsiaTheme="minorHAnsi" w:hAnsiTheme="minorHAnsi"/>
          <w:szCs w:val="21"/>
        </w:rPr>
        <w:t>本事業の過程で情報セキュリティ対策が不十分であることが判明した場合は、対処についてIPAと速やかに協議し、必要な対策を行うこと。</w:t>
      </w:r>
    </w:p>
    <w:p w14:paraId="2E07A880" w14:textId="77777777" w:rsidR="00131B78" w:rsidRPr="00D0013E" w:rsidRDefault="00131B78" w:rsidP="00FF485C">
      <w:pPr>
        <w:numPr>
          <w:ilvl w:val="0"/>
          <w:numId w:val="6"/>
        </w:numPr>
        <w:rPr>
          <w:rFonts w:asciiTheme="minorHAnsi" w:eastAsiaTheme="minorHAnsi" w:hAnsiTheme="minorHAnsi"/>
          <w:szCs w:val="21"/>
        </w:rPr>
      </w:pPr>
      <w:r w:rsidRPr="00D0013E">
        <w:rPr>
          <w:rFonts w:asciiTheme="minorHAnsi" w:eastAsiaTheme="minorHAnsi" w:hAnsiTheme="minorHAnsi"/>
          <w:szCs w:val="21"/>
        </w:rPr>
        <w:t>本事業の一部を別の事業者に請負わせようとする場合は、上記(1)～(9)の措置の実施を契約等により再請負先に担保させること。</w:t>
      </w:r>
    </w:p>
    <w:p w14:paraId="76D7F643" w14:textId="77777777" w:rsidR="00131B78" w:rsidRPr="00D0013E" w:rsidRDefault="00131B78" w:rsidP="00FF485C">
      <w:pPr>
        <w:numPr>
          <w:ilvl w:val="0"/>
          <w:numId w:val="6"/>
        </w:numPr>
        <w:rPr>
          <w:rFonts w:asciiTheme="minorHAnsi" w:eastAsiaTheme="minorHAnsi" w:hAnsiTheme="minorHAnsi"/>
          <w:szCs w:val="21"/>
        </w:rPr>
      </w:pPr>
      <w:r w:rsidRPr="00D0013E">
        <w:rPr>
          <w:rFonts w:asciiTheme="minorHAnsi" w:eastAsiaTheme="minorHAnsi" w:hAnsiTheme="minorHAnsi" w:hint="eastAsia"/>
          <w:szCs w:val="21"/>
        </w:rPr>
        <w:t>本事業の過程で収集・作成する情報のうち、</w:t>
      </w:r>
      <w:r w:rsidRPr="00D0013E">
        <w:rPr>
          <w:rFonts w:asciiTheme="minorHAnsi" w:eastAsiaTheme="minorHAnsi" w:hAnsiTheme="minorHAnsi"/>
          <w:szCs w:val="21"/>
        </w:rPr>
        <w:t>IPAが秘密情報であると指定するものを保管する際やIPAとの間で秘密情報の受け渡しする際にクラウドサービスを利用する場合は「クラウドサービス利用のための情報セキュリティマネジメントガイドライン」 に記載されている情報セキュリティ対策を行うこと。</w:t>
      </w:r>
    </w:p>
    <w:p w14:paraId="560F5848" w14:textId="77777777" w:rsidR="00131B78" w:rsidRPr="00D0013E" w:rsidRDefault="00131B78" w:rsidP="00131B78">
      <w:pPr>
        <w:ind w:left="210"/>
        <w:rPr>
          <w:rFonts w:asciiTheme="minorHAnsi" w:eastAsiaTheme="minorHAnsi" w:hAnsiTheme="minorHAnsi"/>
          <w:szCs w:val="21"/>
        </w:rPr>
      </w:pPr>
    </w:p>
    <w:p w14:paraId="25BAAA62" w14:textId="22E1F5E5" w:rsidR="00131B78" w:rsidRPr="00D0013E" w:rsidRDefault="00131B78" w:rsidP="00131B78">
      <w:pPr>
        <w:ind w:firstLineChars="200" w:firstLine="403"/>
        <w:rPr>
          <w:rFonts w:asciiTheme="minorHAnsi" w:eastAsiaTheme="minorHAnsi" w:hAnsiTheme="minorHAnsi"/>
          <w:szCs w:val="21"/>
        </w:rPr>
      </w:pPr>
      <w:r w:rsidRPr="00D0013E">
        <w:rPr>
          <w:rFonts w:asciiTheme="minorHAnsi" w:eastAsiaTheme="minorHAnsi" w:hAnsiTheme="minorHAnsi" w:hint="eastAsia"/>
          <w:szCs w:val="21"/>
        </w:rPr>
        <w:t>情報管理体制図に記載すべき事項は以下の通りである。</w:t>
      </w:r>
      <w:r w:rsidR="009A426F">
        <w:rPr>
          <w:rFonts w:ascii="ＭＳ 明朝" w:hAnsi="ＭＳ 明朝" w:cs="ＭＳ 明朝" w:hint="eastAsia"/>
          <w:szCs w:val="21"/>
        </w:rPr>
        <w:t>別記様式7を参照のこと。</w:t>
      </w:r>
    </w:p>
    <w:p w14:paraId="05273E7B" w14:textId="77777777" w:rsidR="00131B78" w:rsidRPr="00D0013E" w:rsidRDefault="00131B78" w:rsidP="00FF485C">
      <w:pPr>
        <w:numPr>
          <w:ilvl w:val="0"/>
          <w:numId w:val="7"/>
        </w:numPr>
        <w:rPr>
          <w:rFonts w:asciiTheme="minorHAnsi" w:eastAsiaTheme="minorHAnsi" w:hAnsiTheme="minorHAnsi"/>
          <w:szCs w:val="21"/>
        </w:rPr>
      </w:pPr>
      <w:r w:rsidRPr="00D0013E">
        <w:rPr>
          <w:rFonts w:asciiTheme="minorHAnsi" w:eastAsiaTheme="minorHAnsi" w:hAnsiTheme="minorHAnsi" w:hint="eastAsia"/>
          <w:szCs w:val="21"/>
        </w:rPr>
        <w:t>本委託業務の遂行にあたって保護すべき情報を取り扱うすべてのもの。（再委託先も含む。）</w:t>
      </w:r>
    </w:p>
    <w:p w14:paraId="4D94B618" w14:textId="77777777" w:rsidR="00131B78" w:rsidRPr="00D0013E" w:rsidRDefault="00131B78" w:rsidP="00FF485C">
      <w:pPr>
        <w:numPr>
          <w:ilvl w:val="0"/>
          <w:numId w:val="7"/>
        </w:numPr>
        <w:rPr>
          <w:rFonts w:asciiTheme="minorHAnsi" w:eastAsiaTheme="minorHAnsi" w:hAnsiTheme="minorHAnsi"/>
          <w:szCs w:val="21"/>
        </w:rPr>
      </w:pPr>
      <w:r w:rsidRPr="00D0013E">
        <w:rPr>
          <w:rFonts w:asciiTheme="minorHAnsi" w:eastAsiaTheme="minorHAnsi" w:hAnsiTheme="minorHAnsi" w:hint="eastAsia"/>
          <w:szCs w:val="21"/>
        </w:rPr>
        <w:t>委託業務の遂行のため最低限必要な範囲で情報取扱者を設定し記載すること。</w:t>
      </w:r>
    </w:p>
    <w:p w14:paraId="22602B0F" w14:textId="2F166665" w:rsidR="00FB795F" w:rsidRPr="00FB795F" w:rsidRDefault="00131B78" w:rsidP="00FB795F">
      <w:pPr>
        <w:numPr>
          <w:ilvl w:val="0"/>
          <w:numId w:val="7"/>
        </w:numPr>
        <w:rPr>
          <w:rFonts w:asciiTheme="minorHAnsi" w:eastAsiaTheme="minorHAnsi" w:hAnsiTheme="minorHAnsi"/>
          <w:szCs w:val="21"/>
        </w:rPr>
      </w:pPr>
      <w:r w:rsidRPr="00D0013E">
        <w:rPr>
          <w:rFonts w:asciiTheme="minorHAnsi" w:eastAsiaTheme="minorHAnsi" w:hAnsiTheme="minorHAnsi" w:hint="eastAsia"/>
          <w:szCs w:val="21"/>
        </w:rPr>
        <w:t>情報管理に関する社内規則等を有している場合には提出すること。</w:t>
      </w:r>
    </w:p>
    <w:p w14:paraId="3969D423" w14:textId="77777777" w:rsidR="00131B78" w:rsidRPr="00FB795F" w:rsidRDefault="00131B78" w:rsidP="00FB795F">
      <w:pPr>
        <w:rPr>
          <w:rFonts w:asciiTheme="minorHAnsi" w:eastAsiaTheme="minorEastAsia" w:hAnsiTheme="minorHAnsi"/>
          <w:color w:val="000000" w:themeColor="text1"/>
        </w:rPr>
      </w:pPr>
    </w:p>
    <w:p w14:paraId="2BFC027B" w14:textId="77777777" w:rsidR="00131B78" w:rsidRPr="00D0013E" w:rsidRDefault="00131B78" w:rsidP="00131B78">
      <w:pPr>
        <w:rPr>
          <w:rFonts w:asciiTheme="minorHAnsi" w:eastAsiaTheme="minorHAnsi" w:hAnsiTheme="minorHAnsi"/>
          <w:color w:val="000000" w:themeColor="text1"/>
          <w:lang w:eastAsia="zh-TW"/>
        </w:rPr>
      </w:pPr>
      <w:r w:rsidRPr="00D0013E">
        <w:rPr>
          <w:rFonts w:asciiTheme="minorHAnsi" w:eastAsiaTheme="minorHAnsi" w:hAnsiTheme="minorHAnsi" w:hint="eastAsia"/>
          <w:color w:val="000000" w:themeColor="text1"/>
          <w:lang w:eastAsia="zh-TW"/>
        </w:rPr>
        <w:t>8</w:t>
      </w:r>
      <w:r w:rsidRPr="00D0013E">
        <w:rPr>
          <w:rFonts w:asciiTheme="minorHAnsi" w:eastAsiaTheme="minorHAnsi" w:hAnsiTheme="minorHAnsi"/>
          <w:color w:val="000000" w:themeColor="text1"/>
          <w:lang w:eastAsia="zh-TW"/>
        </w:rPr>
        <w:t>.　納入関連</w:t>
      </w:r>
    </w:p>
    <w:p w14:paraId="7DF7F242" w14:textId="77777777" w:rsidR="00131B78" w:rsidRPr="00D0013E" w:rsidRDefault="00131B78" w:rsidP="00131B78">
      <w:pPr>
        <w:suppressAutoHyphens/>
        <w:ind w:leftChars="100" w:left="605" w:hangingChars="200" w:hanging="403"/>
        <w:rPr>
          <w:rFonts w:asciiTheme="minorHAnsi" w:eastAsiaTheme="minorHAnsi" w:hAnsiTheme="minorHAnsi"/>
          <w:color w:val="000000" w:themeColor="text1"/>
          <w:lang w:eastAsia="zh-TW"/>
        </w:rPr>
      </w:pPr>
      <w:r w:rsidRPr="00D0013E">
        <w:rPr>
          <w:rFonts w:asciiTheme="minorHAnsi" w:eastAsiaTheme="minorHAnsi" w:hAnsiTheme="minorHAnsi"/>
          <w:color w:val="000000" w:themeColor="text1"/>
          <w:lang w:eastAsia="zh-TW"/>
        </w:rPr>
        <w:t>(1)</w:t>
      </w:r>
      <w:r w:rsidRPr="00D0013E">
        <w:rPr>
          <w:rFonts w:asciiTheme="minorHAnsi" w:eastAsiaTheme="minorHAnsi" w:hAnsiTheme="minorHAnsi" w:hint="eastAsia"/>
          <w:color w:val="000000" w:themeColor="text1"/>
          <w:lang w:eastAsia="zh-TW"/>
        </w:rPr>
        <w:t xml:space="preserve">　</w:t>
      </w:r>
      <w:r w:rsidRPr="00D0013E">
        <w:rPr>
          <w:rFonts w:asciiTheme="minorHAnsi" w:eastAsiaTheme="minorHAnsi" w:hAnsiTheme="minorHAnsi"/>
          <w:color w:val="000000" w:themeColor="text1"/>
          <w:lang w:eastAsia="zh-TW"/>
        </w:rPr>
        <w:t>納入期限</w:t>
      </w:r>
    </w:p>
    <w:p w14:paraId="2C15DC6B" w14:textId="77777777" w:rsidR="00131B78" w:rsidRPr="00D0013E" w:rsidRDefault="00131B78" w:rsidP="00131B78">
      <w:pPr>
        <w:suppressAutoHyphens/>
        <w:ind w:leftChars="200" w:left="403" w:firstLineChars="100" w:firstLine="202"/>
        <w:rPr>
          <w:rFonts w:asciiTheme="minorHAnsi" w:eastAsiaTheme="minorHAnsi" w:hAnsiTheme="minorHAnsi"/>
          <w:color w:val="000000" w:themeColor="text1"/>
          <w:lang w:eastAsia="zh-TW"/>
        </w:rPr>
      </w:pPr>
      <w:r w:rsidRPr="00D0013E">
        <w:rPr>
          <w:rFonts w:asciiTheme="minorHAnsi" w:eastAsiaTheme="minorHAnsi" w:hAnsiTheme="minorHAnsi"/>
          <w:color w:val="000000" w:themeColor="text1"/>
          <w:szCs w:val="21"/>
          <w:lang w:eastAsia="zh-TW"/>
        </w:rPr>
        <w:t>20</w:t>
      </w:r>
      <w:r w:rsidRPr="00D0013E">
        <w:rPr>
          <w:rFonts w:asciiTheme="minorHAnsi" w:eastAsiaTheme="minorHAnsi" w:hAnsiTheme="minorHAnsi" w:hint="eastAsia"/>
          <w:color w:val="000000" w:themeColor="text1"/>
          <w:szCs w:val="21"/>
          <w:lang w:eastAsia="zh-TW"/>
        </w:rPr>
        <w:t>25</w:t>
      </w:r>
      <w:r w:rsidRPr="00D0013E">
        <w:rPr>
          <w:rFonts w:asciiTheme="minorHAnsi" w:eastAsiaTheme="minorHAnsi" w:hAnsiTheme="minorHAnsi"/>
          <w:color w:val="000000" w:themeColor="text1"/>
          <w:szCs w:val="21"/>
          <w:lang w:eastAsia="zh-TW"/>
        </w:rPr>
        <w:t>年</w:t>
      </w:r>
      <w:r w:rsidRPr="00D0013E">
        <w:rPr>
          <w:rFonts w:asciiTheme="minorHAnsi" w:eastAsiaTheme="minorHAnsi" w:hAnsiTheme="minorHAnsi" w:hint="eastAsia"/>
          <w:color w:val="000000" w:themeColor="text1"/>
          <w:szCs w:val="21"/>
          <w:lang w:eastAsia="zh-TW"/>
        </w:rPr>
        <w:t>9</w:t>
      </w:r>
      <w:r w:rsidRPr="00D0013E">
        <w:rPr>
          <w:rFonts w:asciiTheme="minorHAnsi" w:eastAsiaTheme="minorHAnsi" w:hAnsiTheme="minorHAnsi"/>
          <w:color w:val="000000" w:themeColor="text1"/>
          <w:szCs w:val="21"/>
          <w:lang w:eastAsia="zh-TW"/>
        </w:rPr>
        <w:t>月2</w:t>
      </w:r>
      <w:r>
        <w:rPr>
          <w:rFonts w:asciiTheme="minorHAnsi" w:eastAsiaTheme="minorHAnsi" w:hAnsiTheme="minorHAnsi" w:hint="eastAsia"/>
          <w:color w:val="000000" w:themeColor="text1"/>
          <w:szCs w:val="21"/>
          <w:lang w:eastAsia="zh-TW"/>
        </w:rPr>
        <w:t>6</w:t>
      </w:r>
      <w:r w:rsidRPr="00D0013E">
        <w:rPr>
          <w:rFonts w:asciiTheme="minorHAnsi" w:eastAsiaTheme="minorHAnsi" w:hAnsiTheme="minorHAnsi"/>
          <w:color w:val="000000" w:themeColor="text1"/>
          <w:szCs w:val="21"/>
          <w:lang w:eastAsia="zh-TW"/>
        </w:rPr>
        <w:t>日</w:t>
      </w:r>
      <w:r w:rsidRPr="00D0013E">
        <w:rPr>
          <w:rFonts w:asciiTheme="minorHAnsi" w:eastAsiaTheme="minorHAnsi" w:hAnsiTheme="minorHAnsi" w:hint="eastAsia"/>
          <w:color w:val="000000" w:themeColor="text1"/>
          <w:szCs w:val="21"/>
          <w:lang w:eastAsia="zh-TW"/>
        </w:rPr>
        <w:t>（</w:t>
      </w:r>
      <w:r>
        <w:rPr>
          <w:rFonts w:asciiTheme="minorHAnsi" w:eastAsiaTheme="minorHAnsi" w:hAnsiTheme="minorHAnsi" w:hint="eastAsia"/>
          <w:color w:val="000000" w:themeColor="text1"/>
          <w:szCs w:val="21"/>
          <w:lang w:eastAsia="zh-TW"/>
        </w:rPr>
        <w:t>金</w:t>
      </w:r>
      <w:r w:rsidRPr="00D0013E">
        <w:rPr>
          <w:rFonts w:asciiTheme="minorHAnsi" w:eastAsiaTheme="minorHAnsi" w:hAnsiTheme="minorHAnsi" w:hint="eastAsia"/>
          <w:color w:val="000000" w:themeColor="text1"/>
          <w:szCs w:val="21"/>
          <w:lang w:eastAsia="zh-TW"/>
        </w:rPr>
        <w:t>）</w:t>
      </w:r>
    </w:p>
    <w:p w14:paraId="5DB5B3E2" w14:textId="77777777" w:rsidR="00131B78" w:rsidRPr="00D0013E" w:rsidRDefault="00131B78" w:rsidP="00131B78">
      <w:pPr>
        <w:suppressAutoHyphens/>
        <w:ind w:leftChars="100" w:left="605" w:hangingChars="200" w:hanging="403"/>
        <w:rPr>
          <w:rFonts w:asciiTheme="minorHAnsi" w:eastAsiaTheme="minorHAnsi" w:hAnsiTheme="minorHAnsi"/>
          <w:color w:val="000000" w:themeColor="text1"/>
        </w:rPr>
      </w:pPr>
      <w:r w:rsidRPr="00D0013E">
        <w:rPr>
          <w:rFonts w:asciiTheme="minorHAnsi" w:eastAsiaTheme="minorHAnsi" w:hAnsiTheme="minorHAnsi"/>
          <w:color w:val="000000" w:themeColor="text1"/>
        </w:rPr>
        <w:t>(2)</w:t>
      </w:r>
      <w:r w:rsidRPr="00D0013E">
        <w:rPr>
          <w:rFonts w:asciiTheme="minorHAnsi" w:eastAsiaTheme="minorHAnsi" w:hAnsiTheme="minorHAnsi" w:hint="eastAsia"/>
          <w:color w:val="000000" w:themeColor="text1"/>
        </w:rPr>
        <w:t xml:space="preserve">　</w:t>
      </w:r>
      <w:r w:rsidRPr="00D0013E">
        <w:rPr>
          <w:rFonts w:asciiTheme="minorHAnsi" w:eastAsiaTheme="minorHAnsi" w:hAnsiTheme="minorHAnsi"/>
          <w:color w:val="000000" w:themeColor="text1"/>
        </w:rPr>
        <w:t>納入場所</w:t>
      </w:r>
    </w:p>
    <w:p w14:paraId="1EC2DC17" w14:textId="77777777" w:rsidR="00131B78" w:rsidRPr="00D0013E" w:rsidRDefault="00131B78" w:rsidP="00131B78">
      <w:pPr>
        <w:suppressAutoHyphens/>
        <w:ind w:leftChars="200" w:left="403" w:firstLineChars="100" w:firstLine="202"/>
        <w:rPr>
          <w:rFonts w:asciiTheme="minorHAnsi" w:eastAsiaTheme="minorHAnsi" w:hAnsiTheme="minorHAnsi"/>
          <w:color w:val="000000" w:themeColor="text1"/>
          <w:szCs w:val="21"/>
        </w:rPr>
      </w:pPr>
      <w:r w:rsidRPr="00D0013E">
        <w:rPr>
          <w:rFonts w:asciiTheme="minorHAnsi" w:eastAsiaTheme="minorHAnsi" w:hAnsiTheme="minorHAnsi"/>
          <w:color w:val="000000" w:themeColor="text1"/>
          <w:szCs w:val="21"/>
        </w:rPr>
        <w:t>独立行政法人情報処理推進機構</w:t>
      </w:r>
      <w:r w:rsidRPr="00D0013E">
        <w:rPr>
          <w:rFonts w:asciiTheme="minorHAnsi" w:eastAsiaTheme="minorHAnsi" w:hAnsiTheme="minorHAnsi" w:hint="eastAsia"/>
          <w:color w:val="000000" w:themeColor="text1"/>
          <w:szCs w:val="21"/>
        </w:rPr>
        <w:t>セキュリティセンター普及啓発・振興部　人材開発グループ</w:t>
      </w:r>
    </w:p>
    <w:p w14:paraId="348222EA" w14:textId="77777777" w:rsidR="00131B78" w:rsidRPr="00D0013E" w:rsidRDefault="00131B78" w:rsidP="00131B78">
      <w:pPr>
        <w:suppressAutoHyphens/>
        <w:ind w:leftChars="100" w:left="605" w:hangingChars="200" w:hanging="403"/>
        <w:rPr>
          <w:rFonts w:asciiTheme="minorHAnsi" w:eastAsiaTheme="minorHAnsi" w:hAnsiTheme="minorHAnsi"/>
          <w:color w:val="000000" w:themeColor="text1"/>
        </w:rPr>
      </w:pPr>
      <w:r w:rsidRPr="00D0013E">
        <w:rPr>
          <w:rFonts w:asciiTheme="minorHAnsi" w:eastAsiaTheme="minorHAnsi" w:hAnsiTheme="minorHAnsi"/>
          <w:color w:val="000000" w:themeColor="text1"/>
        </w:rPr>
        <w:t>(3)</w:t>
      </w:r>
      <w:r w:rsidRPr="00D0013E">
        <w:rPr>
          <w:rFonts w:asciiTheme="minorHAnsi" w:eastAsiaTheme="minorHAnsi" w:hAnsiTheme="minorHAnsi" w:hint="eastAsia"/>
          <w:color w:val="000000" w:themeColor="text1"/>
        </w:rPr>
        <w:t xml:space="preserve">　納入物件</w:t>
      </w:r>
    </w:p>
    <w:p w14:paraId="7F824C90" w14:textId="77777777" w:rsidR="00131B78" w:rsidRPr="00D0013E" w:rsidRDefault="00131B78" w:rsidP="00131B78">
      <w:pPr>
        <w:suppressAutoHyphens/>
        <w:ind w:leftChars="200" w:left="403" w:firstLineChars="100" w:firstLine="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以下の電子データを収めた記録媒体</w:t>
      </w:r>
      <w:r w:rsidRPr="00D0013E">
        <w:rPr>
          <w:rFonts w:asciiTheme="minorHAnsi" w:eastAsiaTheme="minorHAnsi" w:hAnsiTheme="minorHAnsi"/>
          <w:color w:val="000000" w:themeColor="text1"/>
          <w:szCs w:val="21"/>
        </w:rPr>
        <w:t>(CD-R</w:t>
      </w:r>
      <w:r w:rsidRPr="00D0013E">
        <w:rPr>
          <w:rFonts w:asciiTheme="minorHAnsi" w:eastAsiaTheme="minorHAnsi" w:hAnsiTheme="minorHAnsi" w:hint="eastAsia"/>
          <w:color w:val="000000" w:themeColor="text1"/>
          <w:szCs w:val="21"/>
        </w:rPr>
        <w:t>、</w:t>
      </w:r>
      <w:r w:rsidRPr="00D0013E">
        <w:rPr>
          <w:rFonts w:asciiTheme="minorHAnsi" w:eastAsiaTheme="minorHAnsi" w:hAnsiTheme="minorHAnsi"/>
          <w:color w:val="000000" w:themeColor="text1"/>
          <w:szCs w:val="21"/>
        </w:rPr>
        <w:t>DVD-R</w:t>
      </w:r>
      <w:r w:rsidRPr="00D0013E">
        <w:rPr>
          <w:rFonts w:asciiTheme="minorHAnsi" w:eastAsiaTheme="minorHAnsi" w:hAnsiTheme="minorHAnsi" w:hint="eastAsia"/>
          <w:color w:val="000000" w:themeColor="text1"/>
          <w:szCs w:val="21"/>
        </w:rPr>
        <w:t>または</w:t>
      </w:r>
      <w:r w:rsidRPr="00D0013E">
        <w:rPr>
          <w:rFonts w:asciiTheme="minorHAnsi" w:eastAsiaTheme="minorHAnsi" w:hAnsiTheme="minorHAnsi"/>
          <w:color w:val="000000" w:themeColor="text1"/>
          <w:szCs w:val="21"/>
        </w:rPr>
        <w:t>SDメモリ)</w:t>
      </w:r>
      <w:r w:rsidRPr="00D0013E">
        <w:rPr>
          <w:rFonts w:asciiTheme="minorHAnsi" w:eastAsiaTheme="minorHAnsi" w:hAnsiTheme="minorHAnsi" w:hint="eastAsia"/>
          <w:color w:val="000000" w:themeColor="text1"/>
        </w:rPr>
        <w:t>一式</w:t>
      </w:r>
    </w:p>
    <w:p w14:paraId="44C01D2F" w14:textId="77777777" w:rsidR="00131B78" w:rsidRDefault="00131B78" w:rsidP="00131B78">
      <w:pPr>
        <w:ind w:leftChars="200" w:left="403" w:firstLineChars="200" w:firstLine="403"/>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・実施報告書（A4判、Microsoft Office互換）</w:t>
      </w:r>
    </w:p>
    <w:p w14:paraId="192C6B12" w14:textId="77777777" w:rsidR="00131B78" w:rsidRPr="00D0013E" w:rsidRDefault="00131B78" w:rsidP="00131B78">
      <w:pPr>
        <w:ind w:leftChars="200" w:left="403" w:firstLineChars="200" w:firstLine="403"/>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・画像データ（jpg形式）</w:t>
      </w:r>
    </w:p>
    <w:p w14:paraId="58144098" w14:textId="77777777" w:rsidR="00131B78" w:rsidRPr="00D0013E" w:rsidRDefault="00131B78" w:rsidP="00131B78">
      <w:pPr>
        <w:ind w:leftChars="200" w:left="403" w:firstLineChars="100" w:firstLine="202"/>
        <w:rPr>
          <w:rFonts w:asciiTheme="minorHAnsi" w:eastAsiaTheme="minorHAnsi" w:hAnsiTheme="minorHAnsi"/>
          <w:color w:val="000000" w:themeColor="text1"/>
          <w:szCs w:val="21"/>
        </w:rPr>
      </w:pPr>
      <w:r w:rsidRPr="00D0013E">
        <w:rPr>
          <w:rFonts w:asciiTheme="minorHAnsi" w:eastAsiaTheme="minorHAnsi" w:hAnsiTheme="minorHAnsi" w:hint="eastAsia"/>
          <w:color w:val="000000" w:themeColor="text1"/>
          <w:szCs w:val="21"/>
        </w:rPr>
        <w:t>※作業の過程で発生及び作成した全ての電子データも提出すること。</w:t>
      </w:r>
    </w:p>
    <w:p w14:paraId="1BFEE3C2" w14:textId="77777777" w:rsidR="00131B78" w:rsidRPr="00D0013E" w:rsidRDefault="00131B78" w:rsidP="00131B78">
      <w:pPr>
        <w:rPr>
          <w:rFonts w:asciiTheme="minorHAnsi" w:eastAsiaTheme="minorHAnsi" w:hAnsiTheme="minorHAnsi"/>
          <w:color w:val="000000" w:themeColor="text1"/>
        </w:rPr>
      </w:pPr>
    </w:p>
    <w:p w14:paraId="1C744978" w14:textId="77777777" w:rsidR="00131B78" w:rsidRPr="00D0013E" w:rsidRDefault="00131B78" w:rsidP="00131B78">
      <w:pPr>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9.　検収条件</w:t>
      </w:r>
    </w:p>
    <w:p w14:paraId="343338B7" w14:textId="77777777" w:rsidR="00131B78" w:rsidRPr="00D0013E" w:rsidRDefault="00131B78" w:rsidP="00131B78">
      <w:pPr>
        <w:ind w:firstLineChars="100" w:firstLine="202"/>
        <w:rPr>
          <w:rFonts w:asciiTheme="minorHAnsi" w:eastAsiaTheme="minorHAnsi" w:hAnsiTheme="minorHAnsi"/>
          <w:color w:val="000000" w:themeColor="text1"/>
        </w:rPr>
      </w:pPr>
      <w:r w:rsidRPr="00D0013E">
        <w:rPr>
          <w:rFonts w:asciiTheme="minorHAnsi" w:eastAsiaTheme="minorHAnsi" w:hAnsiTheme="minorHAnsi" w:hint="eastAsia"/>
          <w:color w:val="000000" w:themeColor="text1"/>
        </w:rPr>
        <w:t>・仕様書で要求した事項が実施され、本大会を特段の問題なく終了すること。</w:t>
      </w:r>
    </w:p>
    <w:p w14:paraId="2C13A032" w14:textId="77777777" w:rsidR="00131B78" w:rsidRDefault="00131B78" w:rsidP="00131B78">
      <w:pPr>
        <w:ind w:firstLineChars="100" w:firstLine="202"/>
        <w:rPr>
          <w:rFonts w:asciiTheme="minorHAnsi" w:eastAsiaTheme="minorHAnsi" w:hAnsiTheme="minorHAnsi"/>
        </w:rPr>
      </w:pPr>
      <w:r w:rsidRPr="00D0013E">
        <w:rPr>
          <w:rFonts w:asciiTheme="minorHAnsi" w:eastAsiaTheme="minorHAnsi" w:hAnsiTheme="minorHAnsi" w:hint="eastAsia"/>
          <w:color w:val="000000" w:themeColor="text1"/>
        </w:rPr>
        <w:t>・実施報告書が今後のセキュリティ・キャンプ事業実施のために資する質・内容である</w:t>
      </w:r>
      <w:r w:rsidRPr="00D0013E">
        <w:rPr>
          <w:rFonts w:asciiTheme="minorHAnsi" w:eastAsiaTheme="minorHAnsi" w:hAnsiTheme="minorHAnsi" w:hint="eastAsia"/>
        </w:rPr>
        <w:t>こと。</w:t>
      </w:r>
    </w:p>
    <w:p w14:paraId="07F55E3B" w14:textId="77777777" w:rsidR="00131B78" w:rsidRDefault="00131B78" w:rsidP="00131B78">
      <w:pPr>
        <w:ind w:firstLineChars="100" w:firstLine="202"/>
        <w:rPr>
          <w:rFonts w:asciiTheme="minorHAnsi" w:eastAsiaTheme="minorHAnsi" w:hAnsiTheme="minorHAnsi"/>
        </w:rPr>
      </w:pPr>
    </w:p>
    <w:p w14:paraId="6B2CBC85" w14:textId="77777777" w:rsidR="00131B78" w:rsidRPr="00D0013E" w:rsidRDefault="00131B78" w:rsidP="00131B78">
      <w:pPr>
        <w:ind w:firstLineChars="100" w:firstLine="202"/>
        <w:jc w:val="right"/>
        <w:rPr>
          <w:rFonts w:asciiTheme="minorHAnsi" w:eastAsiaTheme="minorHAnsi" w:hAnsiTheme="minorHAnsi"/>
        </w:rPr>
      </w:pPr>
      <w:r>
        <w:rPr>
          <w:rFonts w:asciiTheme="minorHAnsi" w:eastAsiaTheme="minorHAnsi" w:hAnsiTheme="minorHAnsi" w:hint="eastAsia"/>
        </w:rPr>
        <w:t>以上</w:t>
      </w:r>
    </w:p>
    <w:p w14:paraId="608A39F2" w14:textId="77777777" w:rsidR="009D49D7" w:rsidRPr="00B21447" w:rsidRDefault="009D49D7" w:rsidP="0092699C">
      <w:pPr>
        <w:rPr>
          <w:rFonts w:ascii="ＭＳ 明朝" w:hAnsi="ＭＳ 明朝"/>
        </w:rPr>
      </w:pP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7" w:name="_Toc312686013"/>
    </w:p>
    <w:p w14:paraId="608A3A67" w14:textId="41AFA426" w:rsidR="000F713F" w:rsidRPr="007C3BFB" w:rsidRDefault="00FD69D3" w:rsidP="00295524">
      <w:pPr>
        <w:pStyle w:val="af8"/>
      </w:pPr>
      <w:bookmarkStart w:id="18" w:name="_Toc329788654"/>
      <w:bookmarkStart w:id="19" w:name="_Toc525647148"/>
      <w:r>
        <w:rPr>
          <w:rFonts w:hint="eastAsia"/>
        </w:rPr>
        <w:t>Ⅳ</w:t>
      </w:r>
      <w:r w:rsidR="00CD07B5" w:rsidRPr="007C3BFB">
        <w:rPr>
          <w:rFonts w:hint="eastAsia"/>
        </w:rPr>
        <w:t>．その他関連</w:t>
      </w:r>
      <w:r w:rsidR="005004B0" w:rsidRPr="007C3BFB">
        <w:rPr>
          <w:rFonts w:hint="eastAsia"/>
        </w:rPr>
        <w:t>資料</w:t>
      </w:r>
      <w:bookmarkEnd w:id="17"/>
      <w:bookmarkEnd w:id="18"/>
      <w:bookmarkEnd w:id="19"/>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lang w:eastAsia="zh-TW"/>
        </w:rPr>
      </w:pPr>
      <w:r w:rsidRPr="0068554F">
        <w:rPr>
          <w:rFonts w:ascii="ＭＳ 明朝" w:hAnsi="ＭＳ 明朝" w:hint="eastAsia"/>
          <w:b/>
          <w:szCs w:val="21"/>
          <w:lang w:eastAsia="zh-TW"/>
        </w:rPr>
        <w:t>【資料１】</w:t>
      </w:r>
    </w:p>
    <w:p w14:paraId="608A3A6A" w14:textId="77777777" w:rsidR="00614390" w:rsidRPr="0068554F" w:rsidRDefault="00614390" w:rsidP="0032721E">
      <w:pPr>
        <w:rPr>
          <w:rFonts w:ascii="ＭＳ 明朝" w:hAnsi="ＭＳ 明朝"/>
          <w:b/>
          <w:szCs w:val="21"/>
          <w:lang w:eastAsia="zh-TW"/>
        </w:rPr>
      </w:pPr>
    </w:p>
    <w:p w14:paraId="608A3A6B" w14:textId="77777777" w:rsidR="009D7B29" w:rsidRPr="0068554F" w:rsidRDefault="009D7B29" w:rsidP="00433522">
      <w:pPr>
        <w:widowControl/>
        <w:jc w:val="center"/>
        <w:rPr>
          <w:rFonts w:ascii="ＭＳ 明朝" w:hAnsi="ＭＳ 明朝"/>
          <w:b/>
          <w:szCs w:val="22"/>
          <w:u w:val="single"/>
          <w:lang w:eastAsia="zh-TW"/>
        </w:rPr>
      </w:pPr>
      <w:r w:rsidRPr="003D7802">
        <w:rPr>
          <w:rFonts w:ascii="ＭＳ 明朝" w:hAnsi="ＭＳ 明朝" w:hint="eastAsia"/>
          <w:b/>
          <w:spacing w:val="22"/>
          <w:kern w:val="0"/>
          <w:szCs w:val="22"/>
          <w:u w:val="single"/>
          <w:fitText w:val="4540" w:id="119824896"/>
          <w:lang w:eastAsia="zh-TW"/>
        </w:rPr>
        <w:t>独立行政法人情報処理推進機構入札心</w:t>
      </w:r>
      <w:r w:rsidRPr="003D7802">
        <w:rPr>
          <w:rFonts w:ascii="ＭＳ 明朝" w:hAnsi="ＭＳ 明朝" w:hint="eastAsia"/>
          <w:b/>
          <w:spacing w:val="-1"/>
          <w:kern w:val="0"/>
          <w:szCs w:val="22"/>
          <w:u w:val="single"/>
          <w:fitText w:val="4540" w:id="119824896"/>
          <w:lang w:eastAsia="zh-TW"/>
        </w:rPr>
        <w:t>得</w:t>
      </w:r>
    </w:p>
    <w:p w14:paraId="608A3A6C" w14:textId="77777777" w:rsidR="00FD7C88" w:rsidRPr="0068554F" w:rsidRDefault="00FD7C88" w:rsidP="0005686C">
      <w:pPr>
        <w:rPr>
          <w:rFonts w:ascii="ＭＳ 明朝" w:hAnsi="ＭＳ 明朝"/>
          <w:szCs w:val="21"/>
          <w:lang w:eastAsia="zh-TW"/>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lang w:eastAsia="zh-TW"/>
        </w:rPr>
      </w:pPr>
      <w:r w:rsidRPr="00B27014">
        <w:rPr>
          <w:rFonts w:asciiTheme="minorEastAsia" w:eastAsiaTheme="minorEastAsia" w:hAnsiTheme="minorEastAsia" w:hint="eastAsia"/>
          <w:szCs w:val="22"/>
          <w:lang w:eastAsia="zh-TW"/>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t>（様式１）</w:t>
      </w:r>
    </w:p>
    <w:p w14:paraId="18C19C0A" w14:textId="77777777" w:rsidR="00FD69D3" w:rsidRPr="00D35D6C" w:rsidRDefault="00FD69D3" w:rsidP="00FD69D3">
      <w:pPr>
        <w:jc w:val="left"/>
        <w:rPr>
          <w:rFonts w:ascii="ＭＳ 明朝" w:hAnsi="ＭＳ 明朝"/>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7840A3" w:rsidRPr="00D35D6C" w14:paraId="302C6110" w14:textId="77777777" w:rsidTr="007840A3">
        <w:tc>
          <w:tcPr>
            <w:tcW w:w="1340" w:type="dxa"/>
            <w:shd w:val="clear" w:color="auto" w:fill="auto"/>
          </w:tcPr>
          <w:p w14:paraId="08FF2AE3" w14:textId="77777777" w:rsidR="007840A3" w:rsidRPr="00D35D6C" w:rsidRDefault="007840A3" w:rsidP="006D5FEA">
            <w:pPr>
              <w:jc w:val="center"/>
            </w:pPr>
            <w:r w:rsidRPr="00D35D6C">
              <w:rPr>
                <w:rFonts w:ascii="ＭＳ 明朝" w:hAnsi="ＭＳ 明朝" w:hint="eastAsia"/>
              </w:rPr>
              <w:t>質問書枚数</w:t>
            </w:r>
          </w:p>
        </w:tc>
        <w:tc>
          <w:tcPr>
            <w:tcW w:w="2091" w:type="dxa"/>
            <w:shd w:val="clear" w:color="auto" w:fill="auto"/>
          </w:tcPr>
          <w:p w14:paraId="401CE93B" w14:textId="77777777" w:rsidR="007840A3" w:rsidRPr="00D35D6C" w:rsidRDefault="007840A3" w:rsidP="006D5FEA">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lang w:eastAsia="zh-TW"/>
        </w:rPr>
      </w:pPr>
      <w:r w:rsidRPr="00D35D6C">
        <w:rPr>
          <w:rFonts w:ascii="ＭＳ 明朝" w:hAnsi="ＭＳ 明朝" w:hint="eastAsia"/>
          <w:b/>
          <w:u w:val="single"/>
          <w:lang w:eastAsia="zh-TW"/>
        </w:rPr>
        <w:t>質　　　　問　　　　書</w:t>
      </w:r>
    </w:p>
    <w:p w14:paraId="7D582F51" w14:textId="77777777" w:rsidR="00FD69D3" w:rsidRPr="00D35D6C" w:rsidRDefault="00FD69D3" w:rsidP="00FD69D3">
      <w:pPr>
        <w:rPr>
          <w:rFonts w:ascii="ＭＳ 明朝" w:hAnsi="ＭＳ 明朝"/>
          <w:lang w:eastAsia="zh-TW"/>
        </w:rPr>
      </w:pPr>
    </w:p>
    <w:p w14:paraId="3B1C3641" w14:textId="77777777" w:rsidR="00FD69D3" w:rsidRPr="00C43694" w:rsidRDefault="00FD69D3" w:rsidP="00FD69D3">
      <w:pPr>
        <w:ind w:firstLineChars="100" w:firstLine="202"/>
        <w:rPr>
          <w:rFonts w:ascii="ＭＳ 明朝" w:hAnsi="ＭＳ 明朝"/>
          <w:szCs w:val="21"/>
          <w:lang w:eastAsia="zh-TW"/>
        </w:rPr>
      </w:pPr>
      <w:r w:rsidRPr="00D35D6C">
        <w:rPr>
          <w:rFonts w:ascii="ＭＳ 明朝" w:hAnsi="ＭＳ 明朝" w:hint="eastAsia"/>
          <w:szCs w:val="21"/>
          <w:lang w:eastAsia="zh-TW"/>
        </w:rPr>
        <w:t>独立行政法人情報処理推進機構　御中</w:t>
      </w:r>
    </w:p>
    <w:p w14:paraId="445A30CF" w14:textId="2923073D" w:rsidR="00FD69D3" w:rsidRPr="00D35D6C" w:rsidRDefault="00FD69D3" w:rsidP="00FD69D3">
      <w:pPr>
        <w:rPr>
          <w:rFonts w:ascii="ＭＳ 明朝" w:hAnsi="ＭＳ 明朝"/>
        </w:rPr>
      </w:pPr>
      <w:r w:rsidRPr="00C43694">
        <w:rPr>
          <w:rFonts w:ascii="ＭＳ 明朝" w:hAnsi="ＭＳ 明朝" w:hint="eastAsia"/>
        </w:rPr>
        <w:t>（担当部署：</w:t>
      </w:r>
      <w:r w:rsidR="00C43694" w:rsidRPr="00C43694">
        <w:rPr>
          <w:rFonts w:ascii="ＭＳ 明朝" w:hAnsi="ＭＳ 明朝" w:hint="eastAsia"/>
        </w:rPr>
        <w:t>セキュリティセンター普及啓発・振興部人材開発</w:t>
      </w:r>
      <w:r w:rsidRPr="00C43694">
        <w:rPr>
          <w:rFonts w:ascii="ＭＳ 明朝" w:hAnsi="ＭＳ 明朝" w:hint="eastAsia"/>
        </w:rPr>
        <w:t>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lang w:eastAsia="zh-TW"/>
        </w:rPr>
      </w:pPr>
      <w:r w:rsidRPr="00D35D6C">
        <w:rPr>
          <w:rFonts w:ascii="ＭＳ 明朝" w:hAnsi="ＭＳ 明朝" w:hint="eastAsia"/>
          <w:lang w:eastAsia="zh-TW"/>
        </w:rPr>
        <w:t>担当者名　：</w:t>
      </w:r>
    </w:p>
    <w:p w14:paraId="24346D33" w14:textId="77777777" w:rsidR="00FD69D3" w:rsidRPr="00D35D6C" w:rsidRDefault="00FD69D3" w:rsidP="00FD69D3">
      <w:pPr>
        <w:ind w:firstLineChars="1900" w:firstLine="3830"/>
        <w:rPr>
          <w:rFonts w:ascii="ＭＳ 明朝" w:hAnsi="ＭＳ 明朝"/>
          <w:lang w:eastAsia="zh-TW"/>
        </w:rPr>
      </w:pPr>
      <w:r w:rsidRPr="00D35D6C">
        <w:rPr>
          <w:rFonts w:ascii="ＭＳ 明朝" w:hAnsi="ＭＳ 明朝" w:hint="eastAsia"/>
          <w:lang w:eastAsia="zh-TW"/>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C43694" w:rsidRDefault="00FD69D3" w:rsidP="00FD69D3">
      <w:pPr>
        <w:ind w:firstLineChars="1900" w:firstLine="3830"/>
        <w:rPr>
          <w:rFonts w:ascii="ＭＳ 明朝" w:hAnsi="ＭＳ 明朝"/>
        </w:rPr>
      </w:pPr>
      <w:r w:rsidRPr="00D35D6C">
        <w:rPr>
          <w:rFonts w:ascii="ＭＳ 明朝" w:hAnsi="ＭＳ 明朝" w:hint="eastAsia"/>
        </w:rPr>
        <w:t>電子メ</w:t>
      </w:r>
      <w:r w:rsidRPr="00C43694">
        <w:rPr>
          <w:rFonts w:ascii="ＭＳ 明朝" w:hAnsi="ＭＳ 明朝" w:hint="eastAsia"/>
        </w:rPr>
        <w:t>ール：</w:t>
      </w:r>
    </w:p>
    <w:p w14:paraId="42B49AEA" w14:textId="77777777" w:rsidR="00FD69D3" w:rsidRPr="00C43694" w:rsidRDefault="00FD69D3" w:rsidP="00FD69D3">
      <w:pPr>
        <w:rPr>
          <w:rFonts w:ascii="ＭＳ 明朝" w:hAnsi="ＭＳ 明朝"/>
        </w:rPr>
      </w:pPr>
    </w:p>
    <w:p w14:paraId="25A7C8EB" w14:textId="3D6499C3" w:rsidR="00FD69D3" w:rsidRPr="00C43694" w:rsidRDefault="00FD69D3" w:rsidP="00FD69D3">
      <w:pPr>
        <w:ind w:firstLineChars="100" w:firstLine="202"/>
        <w:rPr>
          <w:rFonts w:ascii="ＭＳ 明朝" w:hAnsi="ＭＳ 明朝"/>
        </w:rPr>
      </w:pPr>
      <w:r w:rsidRPr="00C43694">
        <w:rPr>
          <w:rFonts w:ascii="ＭＳ 明朝" w:hAnsi="ＭＳ 明朝" w:hint="eastAsia"/>
        </w:rPr>
        <w:t>「</w:t>
      </w:r>
      <w:r w:rsidR="00C43694" w:rsidRPr="00C43694">
        <w:rPr>
          <w:rFonts w:ascii="ＭＳ 明朝" w:hAnsi="ＭＳ 明朝" w:hint="eastAsia"/>
          <w:szCs w:val="21"/>
        </w:rPr>
        <w:t>セキュリティ・キャンプ2025全国大会/ネクスト/ジュニア</w:t>
      </w:r>
      <w:r w:rsidR="002D42AB">
        <w:rPr>
          <w:rFonts w:ascii="ＭＳ 明朝" w:hAnsi="ＭＳ 明朝" w:hint="eastAsia"/>
          <w:szCs w:val="21"/>
        </w:rPr>
        <w:t>運営等</w:t>
      </w:r>
      <w:r w:rsidR="00C43694" w:rsidRPr="00C43694">
        <w:rPr>
          <w:rFonts w:ascii="ＭＳ 明朝" w:hAnsi="ＭＳ 明朝" w:hint="eastAsia"/>
          <w:szCs w:val="21"/>
        </w:rPr>
        <w:t>業務</w:t>
      </w:r>
      <w:r w:rsidRPr="00C43694">
        <w:rPr>
          <w:rFonts w:ascii="ＭＳ 明朝" w:hAnsi="ＭＳ 明朝" w:hint="eastAsia"/>
        </w:rPr>
        <w:t>」（</w:t>
      </w:r>
      <w:r w:rsidR="00C43694" w:rsidRPr="00C43694">
        <w:rPr>
          <w:rFonts w:ascii="ＭＳ 明朝" w:hAnsi="ＭＳ 明朝" w:hint="eastAsia"/>
        </w:rPr>
        <w:t>2025</w:t>
      </w:r>
      <w:r w:rsidRPr="00C43694">
        <w:rPr>
          <w:rFonts w:ascii="ＭＳ 明朝" w:hAnsi="ＭＳ 明朝" w:hint="eastAsia"/>
        </w:rPr>
        <w:t>年</w:t>
      </w:r>
      <w:r w:rsidR="00C43694" w:rsidRPr="00C43694">
        <w:rPr>
          <w:rFonts w:ascii="ＭＳ 明朝" w:hAnsi="ＭＳ 明朝" w:hint="eastAsia"/>
        </w:rPr>
        <w:t>6</w:t>
      </w:r>
      <w:r w:rsidRPr="00C43694">
        <w:rPr>
          <w:rFonts w:ascii="ＭＳ 明朝" w:hAnsi="ＭＳ 明朝" w:hint="eastAsia"/>
        </w:rPr>
        <w:t>月</w:t>
      </w:r>
      <w:r w:rsidR="00C43694" w:rsidRPr="00C43694">
        <w:rPr>
          <w:rFonts w:ascii="ＭＳ 明朝" w:hAnsi="ＭＳ 明朝" w:hint="eastAsia"/>
        </w:rPr>
        <w:t>2</w:t>
      </w:r>
      <w:r w:rsidR="00582B05">
        <w:rPr>
          <w:rFonts w:ascii="ＭＳ 明朝" w:hAnsi="ＭＳ 明朝" w:hint="eastAsia"/>
        </w:rPr>
        <w:t>7</w:t>
      </w:r>
      <w:r w:rsidRPr="00C43694">
        <w:rPr>
          <w:rFonts w:ascii="ＭＳ 明朝" w:hAnsi="ＭＳ 明朝" w:hint="eastAsia"/>
        </w:rPr>
        <w:t>日付公告）に関する質問書を提出します。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lang w:eastAsia="zh-TW"/>
        </w:rPr>
      </w:pPr>
      <w:r>
        <w:rPr>
          <w:rFonts w:ascii="ＭＳ 明朝" w:hAnsi="ＭＳ 明朝" w:hint="eastAsia"/>
          <w:lang w:eastAsia="zh-TW"/>
        </w:rPr>
        <w:t>独立行政法人情報処理推進機構　理事長　殿</w:t>
      </w:r>
    </w:p>
    <w:p w14:paraId="2DBE9821" w14:textId="77777777" w:rsidR="00FD69D3" w:rsidRDefault="00FD69D3" w:rsidP="00FD69D3">
      <w:pPr>
        <w:rPr>
          <w:rFonts w:ascii="ＭＳ 明朝" w:hAnsi="ＭＳ 明朝"/>
          <w:lang w:eastAsia="zh-TW"/>
        </w:rPr>
      </w:pPr>
    </w:p>
    <w:p w14:paraId="03DF045B" w14:textId="77777777" w:rsidR="00FD69D3" w:rsidRDefault="00FD69D3" w:rsidP="00FD69D3">
      <w:pPr>
        <w:rPr>
          <w:rFonts w:ascii="ＭＳ 明朝" w:hAnsi="ＭＳ 明朝"/>
          <w:lang w:eastAsia="zh-TW"/>
        </w:rPr>
      </w:pPr>
      <w:r>
        <w:rPr>
          <w:rFonts w:ascii="ＭＳ 明朝" w:hAnsi="ＭＳ 明朝" w:hint="eastAsia"/>
          <w:lang w:eastAsia="zh-TW"/>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5325B629" w:rsidR="00FD69D3" w:rsidRPr="00C43694"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C43694">
        <w:rPr>
          <w:rFonts w:ascii="ＭＳ 明朝" w:hAnsi="ＭＳ 明朝" w:hint="eastAsia"/>
        </w:rPr>
        <w:t>「</w:t>
      </w:r>
      <w:r w:rsidR="00C43694" w:rsidRPr="00C43694">
        <w:rPr>
          <w:rFonts w:ascii="ＭＳ 明朝" w:hAnsi="ＭＳ 明朝" w:hint="eastAsia"/>
          <w:szCs w:val="21"/>
        </w:rPr>
        <w:t>セキュリティ・キャンプ2025全国大会/ネクスト/ジュニア</w:t>
      </w:r>
      <w:r w:rsidR="002D42AB">
        <w:rPr>
          <w:rFonts w:ascii="ＭＳ 明朝" w:hAnsi="ＭＳ 明朝" w:hint="eastAsia"/>
          <w:szCs w:val="21"/>
        </w:rPr>
        <w:t>運営等</w:t>
      </w:r>
      <w:r w:rsidR="00C43694" w:rsidRPr="00C43694">
        <w:rPr>
          <w:rFonts w:ascii="ＭＳ 明朝" w:hAnsi="ＭＳ 明朝" w:hint="eastAsia"/>
          <w:szCs w:val="21"/>
        </w:rPr>
        <w:t>業務</w:t>
      </w:r>
      <w:r w:rsidRPr="00C43694">
        <w:rPr>
          <w:rFonts w:ascii="ＭＳ 明朝" w:hAnsi="ＭＳ 明朝"/>
        </w:rPr>
        <w:t>」</w:t>
      </w:r>
      <w:r w:rsidRPr="00C43694">
        <w:rPr>
          <w:rFonts w:ascii="ＭＳ 明朝" w:hAnsi="ＭＳ 明朝" w:hint="eastAsia"/>
        </w:rPr>
        <w:t>の入札に関する一切の権限を委任します。</w:t>
      </w:r>
    </w:p>
    <w:p w14:paraId="638DAC9D" w14:textId="77777777" w:rsidR="00FD69D3" w:rsidRPr="00C4369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lang w:eastAsia="zh-TW"/>
        </w:rPr>
      </w:pPr>
      <w:r>
        <w:rPr>
          <w:rFonts w:ascii="ＭＳ 明朝" w:hAnsi="ＭＳ 明朝" w:hint="eastAsia"/>
        </w:rPr>
        <w:t xml:space="preserve">　　　　　　　</w:t>
      </w:r>
      <w:r w:rsidRPr="00E11586">
        <w:rPr>
          <w:rFonts w:ascii="ＭＳ 明朝" w:hAnsi="ＭＳ 明朝" w:hint="eastAsia"/>
          <w:spacing w:val="70"/>
          <w:kern w:val="0"/>
          <w:fitText w:val="1260" w:id="593771264"/>
          <w:lang w:eastAsia="zh-TW"/>
        </w:rPr>
        <w:t>使用印</w:t>
      </w:r>
      <w:r w:rsidRPr="00E11586">
        <w:rPr>
          <w:rFonts w:ascii="ＭＳ 明朝" w:hAnsi="ＭＳ 明朝" w:hint="eastAsia"/>
          <w:kern w:val="0"/>
          <w:fitText w:val="1260" w:id="593771264"/>
          <w:lang w:eastAsia="zh-TW"/>
        </w:rPr>
        <w:t>鑑</w:t>
      </w:r>
    </w:p>
    <w:p w14:paraId="703F8400" w14:textId="77777777" w:rsidR="00FD69D3" w:rsidRDefault="00FD69D3" w:rsidP="00FD69D3">
      <w:pPr>
        <w:rPr>
          <w:rFonts w:ascii="ＭＳ 明朝" w:hAnsi="ＭＳ 明朝"/>
          <w:lang w:eastAsia="zh-TW"/>
        </w:rPr>
      </w:pPr>
    </w:p>
    <w:p w14:paraId="4FB7F600" w14:textId="77777777" w:rsidR="00FD69D3" w:rsidRDefault="00FD69D3" w:rsidP="00FD69D3">
      <w:pPr>
        <w:rPr>
          <w:rFonts w:ascii="ＭＳ 明朝" w:hAnsi="ＭＳ 明朝"/>
          <w:sz w:val="32"/>
          <w:szCs w:val="32"/>
          <w:lang w:eastAsia="zh-TW"/>
        </w:rPr>
      </w:pPr>
      <w:r>
        <w:rPr>
          <w:rFonts w:ascii="ＭＳ 明朝" w:hAnsi="ＭＳ 明朝"/>
          <w:lang w:eastAsia="zh-TW"/>
        </w:rPr>
        <w:br w:type="page"/>
      </w:r>
      <w:r>
        <w:rPr>
          <w:rFonts w:ascii="ＭＳ 明朝" w:hAnsi="ＭＳ 明朝" w:hint="eastAsia"/>
          <w:lang w:eastAsia="zh-TW"/>
        </w:rPr>
        <w:t>（様式３）</w:t>
      </w:r>
    </w:p>
    <w:p w14:paraId="5F653D88" w14:textId="77777777" w:rsidR="00FD69D3" w:rsidRDefault="00FD69D3" w:rsidP="00FD69D3">
      <w:pPr>
        <w:rPr>
          <w:rFonts w:ascii="ＭＳ 明朝" w:hAnsi="ＭＳ 明朝"/>
          <w:lang w:eastAsia="zh-TW"/>
        </w:rPr>
      </w:pPr>
    </w:p>
    <w:p w14:paraId="49F67AF3" w14:textId="77777777" w:rsidR="00FD69D3" w:rsidRDefault="00FD69D3" w:rsidP="00FD69D3">
      <w:pPr>
        <w:jc w:val="right"/>
        <w:rPr>
          <w:rFonts w:ascii="ＭＳ 明朝" w:hAnsi="ＭＳ 明朝"/>
          <w:lang w:eastAsia="zh-TW"/>
        </w:rPr>
      </w:pPr>
      <w:r>
        <w:rPr>
          <w:rFonts w:ascii="ＭＳ 明朝" w:hAnsi="ＭＳ 明朝" w:hint="eastAsia"/>
          <w:lang w:eastAsia="zh-TW"/>
        </w:rPr>
        <w:t xml:space="preserve">　　年　　月　　日</w:t>
      </w:r>
    </w:p>
    <w:p w14:paraId="0FD78F60" w14:textId="77777777" w:rsidR="00FD69D3" w:rsidRDefault="00FD69D3" w:rsidP="00FD69D3">
      <w:pPr>
        <w:rPr>
          <w:rFonts w:ascii="ＭＳ 明朝" w:hAnsi="ＭＳ 明朝"/>
          <w:lang w:eastAsia="zh-TW"/>
        </w:rPr>
      </w:pPr>
    </w:p>
    <w:p w14:paraId="5BA41A35" w14:textId="77777777" w:rsidR="00FD69D3" w:rsidRDefault="00FD69D3" w:rsidP="00FD69D3">
      <w:pPr>
        <w:rPr>
          <w:rFonts w:ascii="ＭＳ 明朝" w:hAnsi="ＭＳ 明朝"/>
          <w:lang w:eastAsia="zh-TW"/>
        </w:rPr>
      </w:pPr>
    </w:p>
    <w:p w14:paraId="418E5645" w14:textId="77777777" w:rsidR="00FD69D3" w:rsidRDefault="00FD69D3" w:rsidP="00FD69D3">
      <w:pPr>
        <w:rPr>
          <w:rFonts w:ascii="ＭＳ 明朝" w:hAnsi="ＭＳ 明朝"/>
          <w:lang w:eastAsia="zh-TW"/>
        </w:rPr>
      </w:pPr>
      <w:r>
        <w:rPr>
          <w:rFonts w:ascii="ＭＳ 明朝" w:hAnsi="ＭＳ 明朝" w:hint="eastAsia"/>
          <w:lang w:eastAsia="zh-TW"/>
        </w:rPr>
        <w:t>独立行政法人情報処理推進機構　理事長　殿</w:t>
      </w:r>
    </w:p>
    <w:p w14:paraId="0C9067F1" w14:textId="77777777" w:rsidR="00FD69D3" w:rsidRDefault="00FD69D3" w:rsidP="00FD69D3">
      <w:pPr>
        <w:rPr>
          <w:rFonts w:ascii="ＭＳ 明朝" w:hAnsi="ＭＳ 明朝"/>
          <w:lang w:eastAsia="zh-TW"/>
        </w:rPr>
      </w:pPr>
    </w:p>
    <w:p w14:paraId="1AF037FC" w14:textId="77777777" w:rsidR="00FD69D3" w:rsidRDefault="00FD69D3" w:rsidP="00FD69D3">
      <w:pPr>
        <w:rPr>
          <w:rFonts w:ascii="ＭＳ 明朝" w:hAnsi="ＭＳ 明朝"/>
          <w:lang w:eastAsia="zh-TW"/>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lang w:eastAsia="zh-TW"/>
        </w:rPr>
      </w:pPr>
      <w:r>
        <w:rPr>
          <w:rFonts w:ascii="ＭＳ 明朝" w:hAnsi="ＭＳ 明朝" w:hint="eastAsia"/>
        </w:rPr>
        <w:t xml:space="preserve">　　　　　　　　</w:t>
      </w:r>
      <w:r>
        <w:rPr>
          <w:rFonts w:ascii="ＭＳ 明朝" w:hAnsi="ＭＳ 明朝" w:hint="eastAsia"/>
          <w:lang w:eastAsia="zh-TW"/>
        </w:rPr>
        <w:t>印</w:t>
      </w:r>
    </w:p>
    <w:p w14:paraId="0421F0B5" w14:textId="77777777" w:rsidR="00FD69D3" w:rsidRDefault="00FD69D3" w:rsidP="00FD69D3">
      <w:pPr>
        <w:rPr>
          <w:rFonts w:ascii="ＭＳ 明朝" w:hAnsi="ＭＳ 明朝"/>
          <w:lang w:eastAsia="zh-TW"/>
        </w:rPr>
      </w:pPr>
    </w:p>
    <w:p w14:paraId="251C04A8" w14:textId="77777777" w:rsidR="00FD69D3" w:rsidRDefault="00FD69D3" w:rsidP="00FD69D3">
      <w:pPr>
        <w:rPr>
          <w:rFonts w:ascii="ＭＳ 明朝" w:hAnsi="ＭＳ 明朝"/>
          <w:color w:val="FF0000"/>
          <w:sz w:val="16"/>
          <w:szCs w:val="16"/>
          <w:lang w:eastAsia="zh-TW"/>
        </w:rPr>
      </w:pPr>
      <w:r>
        <w:rPr>
          <w:rFonts w:ascii="ＭＳ 明朝" w:hAnsi="ＭＳ 明朝" w:hint="eastAsia"/>
          <w:lang w:eastAsia="zh-TW"/>
        </w:rPr>
        <w:t xml:space="preserve">　　　　　　　　　　　　　　　　　</w:t>
      </w:r>
    </w:p>
    <w:p w14:paraId="3EEB5DA6" w14:textId="77777777" w:rsidR="00FD69D3" w:rsidRDefault="00FD69D3" w:rsidP="00FD69D3">
      <w:pPr>
        <w:jc w:val="center"/>
        <w:rPr>
          <w:rFonts w:ascii="ＭＳ 明朝" w:hAnsi="ＭＳ 明朝"/>
          <w:sz w:val="32"/>
          <w:szCs w:val="32"/>
          <w:lang w:eastAsia="zh-TW"/>
        </w:rPr>
      </w:pPr>
      <w:r>
        <w:rPr>
          <w:rFonts w:ascii="ＭＳ 明朝" w:hAnsi="ＭＳ 明朝" w:hint="eastAsia"/>
          <w:sz w:val="32"/>
          <w:szCs w:val="32"/>
          <w:lang w:eastAsia="zh-TW"/>
        </w:rPr>
        <w:t>入　札　書</w:t>
      </w:r>
    </w:p>
    <w:p w14:paraId="6674811E" w14:textId="77777777" w:rsidR="00FD69D3" w:rsidRDefault="00FD69D3" w:rsidP="00FD69D3">
      <w:pPr>
        <w:rPr>
          <w:rFonts w:ascii="ＭＳ 明朝" w:hAnsi="ＭＳ 明朝"/>
          <w:lang w:eastAsia="zh-TW"/>
        </w:rPr>
      </w:pPr>
    </w:p>
    <w:p w14:paraId="1E8A579B" w14:textId="77777777" w:rsidR="00FD69D3" w:rsidRDefault="00FD69D3" w:rsidP="00FD69D3">
      <w:pPr>
        <w:rPr>
          <w:rFonts w:ascii="ＭＳ 明朝" w:hAnsi="ＭＳ 明朝"/>
          <w:lang w:eastAsia="zh-TW"/>
        </w:rPr>
      </w:pPr>
    </w:p>
    <w:p w14:paraId="3C4FAAE1" w14:textId="77777777" w:rsidR="00FD69D3" w:rsidRDefault="00FD69D3" w:rsidP="00FD69D3">
      <w:pPr>
        <w:rPr>
          <w:rFonts w:ascii="ＭＳ 明朝" w:hAnsi="ＭＳ 明朝"/>
          <w:lang w:eastAsia="zh-TW"/>
        </w:rPr>
      </w:pPr>
    </w:p>
    <w:p w14:paraId="5131A0F1" w14:textId="77777777" w:rsidR="00CE6510" w:rsidRDefault="00CE6510" w:rsidP="00CE6510">
      <w:pPr>
        <w:jc w:val="center"/>
        <w:rPr>
          <w:rFonts w:ascii="ＭＳ 明朝" w:hAnsi="ＭＳ 明朝"/>
          <w:u w:val="single"/>
          <w:lang w:eastAsia="zh-TW"/>
        </w:rPr>
      </w:pPr>
      <w:r>
        <w:rPr>
          <w:rFonts w:ascii="ＭＳ 明朝" w:hAnsi="ＭＳ 明朝" w:hint="eastAsia"/>
          <w:lang w:eastAsia="zh-TW"/>
        </w:rPr>
        <w:t xml:space="preserve">入札金額　　</w:t>
      </w:r>
      <w:r>
        <w:rPr>
          <w:rFonts w:ascii="ＭＳ 明朝" w:hAnsi="ＭＳ 明朝" w:hint="eastAsia"/>
          <w:u w:val="single"/>
          <w:lang w:eastAsia="zh-TW"/>
        </w:rPr>
        <w:t>￥　    　　　　　　　　　（税抜）</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lang w:eastAsia="zh-TW"/>
        </w:rPr>
        <w:t xml:space="preserve">　　　　</w:t>
      </w:r>
      <w:r w:rsidRPr="00FF43F1">
        <w:rPr>
          <w:rFonts w:ascii="ＭＳ 明朝" w:hAnsi="ＭＳ 明朝" w:hint="eastAsia"/>
          <w:lang w:eastAsia="zh-TW"/>
        </w:rPr>
        <w:t xml:space="preserve">　</w:t>
      </w:r>
      <w:r w:rsidRPr="00FF43F1">
        <w:rPr>
          <w:rFonts w:ascii="ＭＳ 明朝" w:hAnsi="ＭＳ 明朝" w:hint="eastAsia"/>
        </w:rPr>
        <w:t>（※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68CA33CF" w:rsidR="00FD69D3" w:rsidRPr="00C43694" w:rsidRDefault="00FD69D3" w:rsidP="00CE6510">
      <w:pPr>
        <w:jc w:val="center"/>
        <w:rPr>
          <w:rFonts w:ascii="ＭＳ 明朝" w:hAnsi="ＭＳ 明朝"/>
        </w:rPr>
      </w:pPr>
      <w:r w:rsidRPr="00C43694">
        <w:rPr>
          <w:rFonts w:ascii="ＭＳ 明朝" w:hAnsi="ＭＳ 明朝" w:hint="eastAsia"/>
        </w:rPr>
        <w:t>件　　　名　　「</w:t>
      </w:r>
      <w:r w:rsidR="00C43694" w:rsidRPr="00C43694">
        <w:rPr>
          <w:rFonts w:ascii="ＭＳ 明朝" w:hAnsi="ＭＳ 明朝" w:hint="eastAsia"/>
          <w:szCs w:val="21"/>
        </w:rPr>
        <w:t>セキュリティ・キャンプ2025全国大会/ネクスト/ジュニア</w:t>
      </w:r>
      <w:r w:rsidR="002D42AB">
        <w:rPr>
          <w:rFonts w:ascii="ＭＳ 明朝" w:hAnsi="ＭＳ 明朝" w:hint="eastAsia"/>
          <w:szCs w:val="21"/>
        </w:rPr>
        <w:t>運営等</w:t>
      </w:r>
      <w:r w:rsidR="00C43694" w:rsidRPr="00C43694">
        <w:rPr>
          <w:rFonts w:ascii="ＭＳ 明朝" w:hAnsi="ＭＳ 明朝" w:hint="eastAsia"/>
          <w:szCs w:val="21"/>
        </w:rPr>
        <w:t>業務</w:t>
      </w:r>
      <w:r w:rsidRPr="00C43694">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lang w:eastAsia="zh-TW"/>
        </w:rPr>
      </w:pPr>
      <w:r>
        <w:rPr>
          <w:rFonts w:ascii="ＭＳ 明朝" w:hAnsi="ＭＳ 明朝" w:hint="eastAsia"/>
          <w:lang w:eastAsia="zh-TW"/>
        </w:rPr>
        <w:t>（様式４）</w:t>
      </w:r>
    </w:p>
    <w:p w14:paraId="4062580D" w14:textId="77777777" w:rsidR="00FD69D3" w:rsidRPr="0085124A" w:rsidRDefault="00FD69D3" w:rsidP="00FD69D3">
      <w:pPr>
        <w:jc w:val="center"/>
        <w:rPr>
          <w:rFonts w:ascii="Century Schoolbook" w:hAnsi="Century Schoolbook"/>
          <w:b/>
          <w:sz w:val="24"/>
          <w:lang w:eastAsia="zh-TW"/>
        </w:rPr>
      </w:pPr>
      <w:r>
        <w:rPr>
          <w:rFonts w:ascii="Century Schoolbook" w:hAnsi="Century Schoolbook" w:hint="eastAsia"/>
          <w:b/>
          <w:sz w:val="24"/>
          <w:lang w:eastAsia="zh-TW"/>
        </w:rPr>
        <w:t>適　合</w:t>
      </w:r>
      <w:r w:rsidRPr="0085124A">
        <w:rPr>
          <w:rFonts w:ascii="Century Schoolbook" w:hAnsi="Century Schoolbook" w:hint="eastAsia"/>
          <w:b/>
          <w:sz w:val="24"/>
          <w:lang w:eastAsia="zh-TW"/>
        </w:rPr>
        <w:t xml:space="preserve">　証　明　書</w:t>
      </w:r>
    </w:p>
    <w:p w14:paraId="17D8C83C" w14:textId="77777777" w:rsidR="00FD69D3" w:rsidRPr="0085124A" w:rsidRDefault="00FD69D3" w:rsidP="00FD69D3">
      <w:pPr>
        <w:rPr>
          <w:rFonts w:ascii="ＭＳ 明朝" w:hAnsi="ＭＳ 明朝"/>
          <w:lang w:eastAsia="zh-TW"/>
        </w:rPr>
      </w:pPr>
    </w:p>
    <w:p w14:paraId="728673A5" w14:textId="77777777" w:rsidR="00FD69D3" w:rsidRPr="00A104E7" w:rsidRDefault="00FD69D3" w:rsidP="00FD69D3">
      <w:pPr>
        <w:rPr>
          <w:rFonts w:ascii="ＭＳ 明朝" w:hAnsi="ＭＳ 明朝"/>
          <w:lang w:eastAsia="zh-TW"/>
        </w:rPr>
      </w:pPr>
    </w:p>
    <w:p w14:paraId="2B0F7695" w14:textId="77777777" w:rsidR="00FD69D3" w:rsidRPr="00A104E7" w:rsidRDefault="00FD69D3" w:rsidP="00FD69D3">
      <w:pPr>
        <w:jc w:val="right"/>
        <w:rPr>
          <w:rFonts w:ascii="ＭＳ 明朝" w:hAnsi="ＭＳ 明朝"/>
          <w:lang w:eastAsia="zh-TW"/>
        </w:rPr>
      </w:pPr>
      <w:r w:rsidRPr="00A104E7">
        <w:rPr>
          <w:rFonts w:ascii="ＭＳ 明朝" w:hAnsi="ＭＳ 明朝" w:hint="eastAsia"/>
          <w:lang w:eastAsia="zh-TW"/>
        </w:rPr>
        <w:t xml:space="preserve">　　年　　月　　日</w:t>
      </w:r>
    </w:p>
    <w:p w14:paraId="0B44EC5A" w14:textId="77777777" w:rsidR="00FD69D3" w:rsidRPr="00A104E7" w:rsidRDefault="00FD69D3" w:rsidP="00FD69D3">
      <w:pPr>
        <w:rPr>
          <w:rFonts w:ascii="ＭＳ 明朝" w:hAnsi="ＭＳ 明朝"/>
          <w:lang w:eastAsia="zh-TW"/>
        </w:rPr>
      </w:pPr>
    </w:p>
    <w:p w14:paraId="6E2BF157" w14:textId="77777777" w:rsidR="00FD69D3" w:rsidRPr="00A104E7" w:rsidRDefault="00FD69D3" w:rsidP="00FD69D3">
      <w:pPr>
        <w:rPr>
          <w:rFonts w:ascii="ＭＳ 明朝" w:hAnsi="ＭＳ 明朝"/>
          <w:lang w:eastAsia="zh-TW"/>
        </w:rPr>
      </w:pPr>
    </w:p>
    <w:p w14:paraId="26D67CBC" w14:textId="77777777" w:rsidR="00FD69D3" w:rsidRPr="00BE021B" w:rsidRDefault="00FD69D3" w:rsidP="00FD69D3">
      <w:pPr>
        <w:ind w:firstLineChars="100" w:firstLine="202"/>
        <w:rPr>
          <w:rFonts w:ascii="ＭＳ 明朝" w:hAnsi="ＭＳ 明朝"/>
          <w:lang w:eastAsia="zh-TW"/>
        </w:rPr>
      </w:pPr>
      <w:r w:rsidRPr="00BE021B">
        <w:rPr>
          <w:rFonts w:ascii="ＭＳ 明朝" w:hAnsi="ＭＳ 明朝" w:hint="eastAsia"/>
          <w:lang w:eastAsia="zh-TW"/>
        </w:rPr>
        <w:t>独立行政法人情報処理推進機構</w:t>
      </w:r>
    </w:p>
    <w:p w14:paraId="0D7C01F4" w14:textId="768D2C97" w:rsidR="00FD69D3" w:rsidRPr="00BE021B" w:rsidRDefault="00FD69D3" w:rsidP="00FD69D3">
      <w:pPr>
        <w:rPr>
          <w:rFonts w:ascii="ＭＳ 明朝" w:hAnsi="ＭＳ 明朝"/>
          <w:lang w:eastAsia="zh-TW"/>
        </w:rPr>
      </w:pPr>
      <w:r w:rsidRPr="00BE021B">
        <w:rPr>
          <w:rFonts w:ascii="ＭＳ 明朝" w:hAnsi="ＭＳ 明朝" w:hint="eastAsia"/>
          <w:lang w:eastAsia="zh-TW"/>
        </w:rPr>
        <w:t xml:space="preserve">　　理事長　</w:t>
      </w:r>
      <w:r w:rsidR="00AD4935" w:rsidRPr="00AD4935">
        <w:rPr>
          <w:rFonts w:ascii="ＭＳ 明朝" w:hAnsi="ＭＳ 明朝" w:hint="eastAsia"/>
          <w:lang w:eastAsia="zh-TW"/>
        </w:rPr>
        <w:t>齊藤　裕</w:t>
      </w:r>
      <w:r w:rsidRPr="00BE021B">
        <w:rPr>
          <w:rFonts w:ascii="ＭＳ 明朝" w:hAnsi="ＭＳ 明朝" w:hint="eastAsia"/>
          <w:lang w:eastAsia="zh-TW"/>
        </w:rPr>
        <w:t xml:space="preserve">　殿</w:t>
      </w:r>
    </w:p>
    <w:p w14:paraId="6963B652" w14:textId="77777777" w:rsidR="00FD69D3" w:rsidRPr="00BE021B" w:rsidRDefault="00FD69D3" w:rsidP="00FD69D3">
      <w:pPr>
        <w:rPr>
          <w:rFonts w:ascii="ＭＳ 明朝" w:hAnsi="ＭＳ 明朝"/>
          <w:lang w:eastAsia="zh-TW"/>
        </w:rPr>
      </w:pPr>
    </w:p>
    <w:p w14:paraId="315648F9" w14:textId="77777777" w:rsidR="00FD69D3" w:rsidRPr="00A104E7" w:rsidRDefault="00FD69D3" w:rsidP="00FD69D3">
      <w:pPr>
        <w:rPr>
          <w:rFonts w:ascii="ＭＳ 明朝" w:hAnsi="ＭＳ 明朝"/>
          <w:lang w:eastAsia="zh-TW"/>
        </w:rPr>
      </w:pPr>
    </w:p>
    <w:p w14:paraId="563A427C" w14:textId="77777777" w:rsidR="00FD69D3" w:rsidRPr="00BE021B" w:rsidRDefault="00FD69D3" w:rsidP="00FD69D3">
      <w:pPr>
        <w:ind w:firstLineChars="1900" w:firstLine="3830"/>
        <w:rPr>
          <w:rFonts w:ascii="ＭＳ 明朝" w:hAnsi="ＭＳ 明朝"/>
          <w:lang w:eastAsia="zh-TW"/>
        </w:rPr>
      </w:pPr>
      <w:r w:rsidRPr="00BE021B">
        <w:rPr>
          <w:rFonts w:ascii="ＭＳ 明朝" w:hAnsi="ＭＳ 明朝" w:hint="eastAsia"/>
          <w:lang w:eastAsia="zh-TW"/>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Pr="00C43694" w:rsidRDefault="00FD69D3" w:rsidP="00FD69D3">
      <w:pPr>
        <w:rPr>
          <w:rFonts w:ascii="ＭＳ 明朝" w:hAnsi="ＭＳ 明朝"/>
        </w:rPr>
      </w:pPr>
    </w:p>
    <w:p w14:paraId="15FC8FE4" w14:textId="77777777" w:rsidR="00FD69D3" w:rsidRPr="00C43694" w:rsidRDefault="00FD69D3" w:rsidP="00FD69D3">
      <w:pPr>
        <w:rPr>
          <w:rFonts w:ascii="ＭＳ 明朝" w:hAnsi="ＭＳ 明朝"/>
        </w:rPr>
      </w:pPr>
    </w:p>
    <w:p w14:paraId="1528D01C" w14:textId="58BEC7DD" w:rsidR="00FD69D3" w:rsidRPr="00DE1AE8" w:rsidRDefault="00FD69D3" w:rsidP="00FD69D3">
      <w:pPr>
        <w:ind w:firstLineChars="100" w:firstLine="202"/>
        <w:rPr>
          <w:color w:val="000000" w:themeColor="text1"/>
        </w:rPr>
      </w:pPr>
      <w:r w:rsidRPr="00C43694">
        <w:rPr>
          <w:rFonts w:ascii="ＭＳ 明朝" w:hAnsi="ＭＳ 明朝" w:hint="eastAsia"/>
        </w:rPr>
        <w:t>「</w:t>
      </w:r>
      <w:r w:rsidR="00C43694" w:rsidRPr="00C43694">
        <w:rPr>
          <w:rFonts w:ascii="ＭＳ 明朝" w:hAnsi="ＭＳ 明朝" w:hint="eastAsia"/>
          <w:szCs w:val="21"/>
        </w:rPr>
        <w:t>セキュリティ・キャンプ2025全国大会/ネクスト/ジュニア</w:t>
      </w:r>
      <w:r w:rsidR="002D42AB">
        <w:rPr>
          <w:rFonts w:ascii="ＭＳ 明朝" w:hAnsi="ＭＳ 明朝" w:hint="eastAsia"/>
          <w:szCs w:val="21"/>
        </w:rPr>
        <w:t>運営等</w:t>
      </w:r>
      <w:r w:rsidR="00C43694" w:rsidRPr="00C43694">
        <w:rPr>
          <w:rFonts w:ascii="ＭＳ 明朝" w:hAnsi="ＭＳ 明朝" w:hint="eastAsia"/>
          <w:szCs w:val="21"/>
        </w:rPr>
        <w:t>業務</w:t>
      </w:r>
      <w:r w:rsidRPr="00C43694">
        <w:rPr>
          <w:rFonts w:ascii="ＭＳ 明朝" w:hAnsi="ＭＳ 明朝" w:hint="eastAsia"/>
        </w:rPr>
        <w:t>」（</w:t>
      </w:r>
      <w:r w:rsidR="00C43694" w:rsidRPr="00C43694">
        <w:rPr>
          <w:rFonts w:ascii="ＭＳ 明朝" w:hAnsi="ＭＳ 明朝" w:hint="eastAsia"/>
        </w:rPr>
        <w:t>2025</w:t>
      </w:r>
      <w:r w:rsidRPr="00C43694">
        <w:rPr>
          <w:rFonts w:ascii="ＭＳ 明朝" w:hAnsi="ＭＳ 明朝" w:hint="eastAsia"/>
        </w:rPr>
        <w:t>年</w:t>
      </w:r>
      <w:r w:rsidR="00C43694" w:rsidRPr="00C43694">
        <w:rPr>
          <w:rFonts w:ascii="ＭＳ 明朝" w:hAnsi="ＭＳ 明朝" w:hint="eastAsia"/>
        </w:rPr>
        <w:t>6</w:t>
      </w:r>
      <w:r w:rsidRPr="00C43694">
        <w:rPr>
          <w:rFonts w:ascii="ＭＳ 明朝" w:hAnsi="ＭＳ 明朝" w:hint="eastAsia"/>
        </w:rPr>
        <w:t>月</w:t>
      </w:r>
      <w:r w:rsidR="00C43694" w:rsidRPr="00C43694">
        <w:rPr>
          <w:rFonts w:ascii="ＭＳ 明朝" w:hAnsi="ＭＳ 明朝" w:hint="eastAsia"/>
        </w:rPr>
        <w:t>2</w:t>
      </w:r>
      <w:r w:rsidR="00582B05">
        <w:rPr>
          <w:rFonts w:ascii="ＭＳ 明朝" w:hAnsi="ＭＳ 明朝" w:hint="eastAsia"/>
        </w:rPr>
        <w:t>7</w:t>
      </w:r>
      <w:r w:rsidRPr="00C43694">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5"/>
          <w:footerReference w:type="even" r:id="rId16"/>
          <w:footerReference w:type="default" r:id="rId17"/>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904725">
        <w:trPr>
          <w:trHeight w:val="1134"/>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707ED348" w14:textId="5A214FCB" w:rsidR="00F673AE" w:rsidRPr="000A1513" w:rsidRDefault="00904725" w:rsidP="006819F7">
            <w:pPr>
              <w:rPr>
                <w:rFonts w:ascii="ＭＳ 明朝" w:hAnsi="ＭＳ 明朝"/>
              </w:rPr>
            </w:pPr>
            <w:r w:rsidRPr="00904725">
              <w:rPr>
                <w:rFonts w:ascii="ＭＳ 明朝" w:hAnsi="ＭＳ 明朝" w:hint="eastAsia"/>
              </w:rPr>
              <w:t>本大会の準備・実施、必要作業等が遂行可能な体制であること。</w:t>
            </w:r>
          </w:p>
        </w:tc>
        <w:tc>
          <w:tcPr>
            <w:tcW w:w="3860" w:type="dxa"/>
          </w:tcPr>
          <w:p w14:paraId="4C7C54A9" w14:textId="77777777"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904725">
        <w:trPr>
          <w:trHeight w:val="1134"/>
          <w:jc w:val="center"/>
        </w:trPr>
        <w:tc>
          <w:tcPr>
            <w:tcW w:w="462" w:type="dxa"/>
            <w:tcBorders>
              <w:bottom w:val="single" w:sz="4" w:space="0" w:color="auto"/>
            </w:tcBorders>
          </w:tcPr>
          <w:p w14:paraId="5CD354BC" w14:textId="77777777" w:rsidR="00F673AE" w:rsidRDefault="00F673AE" w:rsidP="006819F7">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06661805" w:rsidR="00F673AE" w:rsidRDefault="00904725" w:rsidP="006819F7">
            <w:pPr>
              <w:rPr>
                <w:rFonts w:ascii="ＭＳ 明朝" w:hAnsi="ＭＳ 明朝"/>
              </w:rPr>
            </w:pPr>
            <w:r w:rsidRPr="00904725">
              <w:rPr>
                <w:rFonts w:ascii="ＭＳ 明朝" w:hAnsi="ＭＳ 明朝" w:hint="eastAsia"/>
              </w:rPr>
              <w:t>4.2に記載した運営実施体制を構築できること。</w:t>
            </w:r>
          </w:p>
        </w:tc>
        <w:tc>
          <w:tcPr>
            <w:tcW w:w="3860" w:type="dxa"/>
            <w:tcBorders>
              <w:bottom w:val="single" w:sz="4" w:space="0" w:color="auto"/>
            </w:tcBorders>
          </w:tcPr>
          <w:p w14:paraId="275A5E03" w14:textId="77777777" w:rsidR="00F673AE" w:rsidRPr="000A1513" w:rsidRDefault="00F673AE" w:rsidP="006819F7">
            <w:pPr>
              <w:rPr>
                <w:rFonts w:ascii="ＭＳ 明朝" w:hAnsi="ＭＳ 明朝"/>
              </w:rPr>
            </w:pP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F673AE" w:rsidRPr="000A1513" w14:paraId="7337B88E" w14:textId="77777777" w:rsidTr="00904725">
        <w:trPr>
          <w:trHeight w:val="1134"/>
          <w:jc w:val="center"/>
        </w:trPr>
        <w:tc>
          <w:tcPr>
            <w:tcW w:w="462" w:type="dxa"/>
          </w:tcPr>
          <w:p w14:paraId="21F3E2B8" w14:textId="77777777" w:rsidR="00F673AE" w:rsidRPr="000A1513" w:rsidRDefault="00F673AE" w:rsidP="006819F7">
            <w:pPr>
              <w:rPr>
                <w:rFonts w:ascii="ＭＳ 明朝" w:hAnsi="ＭＳ 明朝"/>
              </w:rPr>
            </w:pPr>
            <w:r>
              <w:rPr>
                <w:rFonts w:ascii="ＭＳ 明朝" w:hAnsi="ＭＳ 明朝" w:hint="eastAsia"/>
              </w:rPr>
              <w:t>3</w:t>
            </w:r>
          </w:p>
        </w:tc>
        <w:tc>
          <w:tcPr>
            <w:tcW w:w="4008" w:type="dxa"/>
          </w:tcPr>
          <w:p w14:paraId="244D6484" w14:textId="22C7D67A" w:rsidR="00F673AE" w:rsidRPr="000A1513" w:rsidRDefault="00904725" w:rsidP="006819F7">
            <w:pPr>
              <w:rPr>
                <w:rFonts w:ascii="ＭＳ 明朝" w:hAnsi="ＭＳ 明朝"/>
              </w:rPr>
            </w:pPr>
            <w:r w:rsidRPr="00904725">
              <w:rPr>
                <w:rFonts w:ascii="ＭＳ 明朝" w:hAnsi="ＭＳ 明朝" w:hint="eastAsia"/>
              </w:rPr>
              <w:t>教育関係セミナーやイベントの企画及び実施経験者を要員に含めること。</w:t>
            </w:r>
          </w:p>
        </w:tc>
        <w:tc>
          <w:tcPr>
            <w:tcW w:w="3860" w:type="dxa"/>
          </w:tcPr>
          <w:p w14:paraId="4815F438" w14:textId="77777777" w:rsidR="00F673AE" w:rsidRPr="000A1513" w:rsidRDefault="00F673AE" w:rsidP="006819F7">
            <w:pPr>
              <w:rPr>
                <w:rFonts w:ascii="ＭＳ 明朝" w:hAnsi="ＭＳ 明朝"/>
              </w:rPr>
            </w:pPr>
          </w:p>
        </w:tc>
        <w:tc>
          <w:tcPr>
            <w:tcW w:w="730" w:type="dxa"/>
          </w:tcPr>
          <w:p w14:paraId="0D46E123" w14:textId="77777777" w:rsidR="00F673AE" w:rsidRPr="000A1513" w:rsidRDefault="00F673AE" w:rsidP="006819F7">
            <w:pPr>
              <w:rPr>
                <w:rFonts w:ascii="ＭＳ 明朝" w:hAnsi="ＭＳ 明朝"/>
              </w:rPr>
            </w:pPr>
          </w:p>
        </w:tc>
      </w:tr>
      <w:tr w:rsidR="00904725" w:rsidRPr="000A1513" w14:paraId="1CA1FBD7" w14:textId="77777777" w:rsidTr="00904725">
        <w:trPr>
          <w:trHeight w:val="1134"/>
          <w:jc w:val="center"/>
        </w:trPr>
        <w:tc>
          <w:tcPr>
            <w:tcW w:w="462" w:type="dxa"/>
          </w:tcPr>
          <w:p w14:paraId="03677AEA" w14:textId="60862806" w:rsidR="00904725" w:rsidRDefault="00904725" w:rsidP="00904725">
            <w:pPr>
              <w:rPr>
                <w:rFonts w:ascii="ＭＳ 明朝" w:hAnsi="ＭＳ 明朝"/>
              </w:rPr>
            </w:pPr>
            <w:r>
              <w:rPr>
                <w:rFonts w:ascii="ＭＳ 明朝" w:hAnsi="ＭＳ 明朝" w:hint="eastAsia"/>
              </w:rPr>
              <w:t>4</w:t>
            </w:r>
          </w:p>
        </w:tc>
        <w:tc>
          <w:tcPr>
            <w:tcW w:w="4008" w:type="dxa"/>
          </w:tcPr>
          <w:p w14:paraId="33E31C54" w14:textId="084B3145" w:rsidR="00904725" w:rsidRPr="0034194F" w:rsidRDefault="00904725" w:rsidP="00904725">
            <w:pPr>
              <w:rPr>
                <w:rFonts w:ascii="ＭＳ 明朝" w:hAnsi="ＭＳ 明朝"/>
              </w:rPr>
            </w:pPr>
            <w:r w:rsidRPr="0034194F">
              <w:rPr>
                <w:rFonts w:ascii="ＭＳ 明朝" w:hAnsi="ＭＳ 明朝" w:hint="eastAsia"/>
              </w:rPr>
              <w:t>組織として、本大会と類似した100名程度の宿泊を伴う講義・研修・セミナー等の業務経験があること。</w:t>
            </w:r>
          </w:p>
        </w:tc>
        <w:tc>
          <w:tcPr>
            <w:tcW w:w="3860" w:type="dxa"/>
          </w:tcPr>
          <w:p w14:paraId="2AC29AA2" w14:textId="77777777" w:rsidR="00904725" w:rsidRPr="0034194F" w:rsidRDefault="00904725" w:rsidP="00904725">
            <w:pPr>
              <w:rPr>
                <w:rFonts w:ascii="ＭＳ 明朝" w:hAnsi="ＭＳ 明朝"/>
              </w:rPr>
            </w:pPr>
          </w:p>
        </w:tc>
        <w:tc>
          <w:tcPr>
            <w:tcW w:w="730" w:type="dxa"/>
          </w:tcPr>
          <w:p w14:paraId="06B303B5" w14:textId="77777777" w:rsidR="00904725" w:rsidRPr="000A1513" w:rsidRDefault="00904725" w:rsidP="00904725">
            <w:pPr>
              <w:rPr>
                <w:rFonts w:ascii="ＭＳ 明朝" w:hAnsi="ＭＳ 明朝"/>
              </w:rPr>
            </w:pPr>
          </w:p>
        </w:tc>
      </w:tr>
      <w:tr w:rsidR="00904725" w:rsidRPr="000A1513" w14:paraId="4E1A1CE0" w14:textId="77777777" w:rsidTr="00BE0207">
        <w:trPr>
          <w:trHeight w:val="1704"/>
          <w:jc w:val="center"/>
        </w:trPr>
        <w:tc>
          <w:tcPr>
            <w:tcW w:w="462" w:type="dxa"/>
          </w:tcPr>
          <w:p w14:paraId="3BB00C4F" w14:textId="2AE1C605" w:rsidR="00904725" w:rsidRDefault="00904725" w:rsidP="00904725">
            <w:pPr>
              <w:rPr>
                <w:rFonts w:ascii="ＭＳ 明朝" w:hAnsi="ＭＳ 明朝"/>
              </w:rPr>
            </w:pPr>
            <w:r>
              <w:rPr>
                <w:rFonts w:ascii="ＭＳ 明朝" w:hAnsi="ＭＳ 明朝" w:hint="eastAsia"/>
              </w:rPr>
              <w:t>5</w:t>
            </w:r>
          </w:p>
        </w:tc>
        <w:tc>
          <w:tcPr>
            <w:tcW w:w="4008" w:type="dxa"/>
          </w:tcPr>
          <w:p w14:paraId="6BD4FBC1" w14:textId="79D750BC" w:rsidR="00904725" w:rsidRPr="0034194F" w:rsidRDefault="00904725" w:rsidP="00904725">
            <w:pPr>
              <w:rPr>
                <w:rFonts w:ascii="ＭＳ 明朝" w:hAnsi="ＭＳ 明朝"/>
              </w:rPr>
            </w:pPr>
            <w:r w:rsidRPr="0034194F">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Pr>
          <w:p w14:paraId="64CAF8C6" w14:textId="77777777" w:rsidR="00904725" w:rsidRPr="0034194F" w:rsidRDefault="00904725" w:rsidP="00904725">
            <w:pPr>
              <w:rPr>
                <w:rFonts w:ascii="ＭＳ 明朝" w:hAnsi="ＭＳ 明朝"/>
              </w:rPr>
            </w:pPr>
          </w:p>
        </w:tc>
        <w:tc>
          <w:tcPr>
            <w:tcW w:w="730" w:type="dxa"/>
          </w:tcPr>
          <w:p w14:paraId="59B69FB7" w14:textId="77777777" w:rsidR="00904725" w:rsidRPr="000A1513" w:rsidRDefault="00904725" w:rsidP="00904725">
            <w:pPr>
              <w:rPr>
                <w:rFonts w:ascii="ＭＳ 明朝" w:hAnsi="ＭＳ 明朝"/>
              </w:rPr>
            </w:pPr>
          </w:p>
        </w:tc>
      </w:tr>
      <w:tr w:rsidR="00BE0207" w:rsidRPr="000A1513" w14:paraId="424D0480" w14:textId="77777777" w:rsidTr="00BE0207">
        <w:trPr>
          <w:trHeight w:val="1704"/>
          <w:jc w:val="center"/>
        </w:trPr>
        <w:tc>
          <w:tcPr>
            <w:tcW w:w="462" w:type="dxa"/>
          </w:tcPr>
          <w:p w14:paraId="5AD29EB5" w14:textId="0B51D904" w:rsidR="00BE0207" w:rsidRDefault="00904725" w:rsidP="00BE0207">
            <w:pPr>
              <w:rPr>
                <w:rFonts w:ascii="ＭＳ 明朝" w:hAnsi="ＭＳ 明朝"/>
              </w:rPr>
            </w:pPr>
            <w:r>
              <w:rPr>
                <w:rFonts w:ascii="ＭＳ 明朝" w:hAnsi="ＭＳ 明朝" w:hint="eastAsia"/>
              </w:rPr>
              <w:t>6</w:t>
            </w:r>
          </w:p>
        </w:tc>
        <w:tc>
          <w:tcPr>
            <w:tcW w:w="4008" w:type="dxa"/>
          </w:tcPr>
          <w:p w14:paraId="5D1F5DB8" w14:textId="52ACE960" w:rsidR="00BE0207" w:rsidRPr="0034194F" w:rsidRDefault="00BE0207" w:rsidP="00BE0207">
            <w:pPr>
              <w:rPr>
                <w:rFonts w:ascii="ＭＳ 明朝" w:hAnsi="ＭＳ 明朝"/>
              </w:rPr>
            </w:pPr>
            <w:r w:rsidRPr="0034194F">
              <w:rPr>
                <w:rFonts w:ascii="ＭＳ 明朝" w:hAnsi="ＭＳ 明朝" w:hint="eastAsia"/>
              </w:rPr>
              <w:t>本事業の実施体制並びに情報保全に係る履行体制に関する資料（様式6情報取扱者名簿及び様式7情報管理体制図）を提出し、適合すると認められること</w:t>
            </w:r>
          </w:p>
        </w:tc>
        <w:tc>
          <w:tcPr>
            <w:tcW w:w="3860" w:type="dxa"/>
          </w:tcPr>
          <w:p w14:paraId="175B3F20" w14:textId="77777777" w:rsidR="00BE0207" w:rsidRPr="0034194F" w:rsidRDefault="00BE0207" w:rsidP="00BE0207">
            <w:pPr>
              <w:rPr>
                <w:rFonts w:ascii="ＭＳ 明朝" w:hAnsi="ＭＳ 明朝"/>
              </w:rPr>
            </w:pPr>
          </w:p>
        </w:tc>
        <w:tc>
          <w:tcPr>
            <w:tcW w:w="730" w:type="dxa"/>
          </w:tcPr>
          <w:p w14:paraId="22917BF4" w14:textId="77777777" w:rsidR="00BE0207" w:rsidRPr="000A1513" w:rsidRDefault="00BE0207"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1F24B176" w14:textId="77777777" w:rsidR="00093905" w:rsidRDefault="00093905" w:rsidP="00F673AE">
      <w:pPr>
        <w:rPr>
          <w:rFonts w:ascii="ＭＳ 明朝" w:hAnsi="ＭＳ 明朝"/>
        </w:rPr>
      </w:pPr>
    </w:p>
    <w:p w14:paraId="5DB8C825" w14:textId="77777777" w:rsidR="00093905" w:rsidRDefault="00093905" w:rsidP="00F673AE">
      <w:pPr>
        <w:rPr>
          <w:rFonts w:ascii="ＭＳ 明朝" w:hAnsi="ＭＳ 明朝"/>
        </w:rPr>
      </w:pPr>
    </w:p>
    <w:p w14:paraId="14E309D6" w14:textId="2493571C" w:rsidR="00904725" w:rsidRDefault="00904725">
      <w:pPr>
        <w:widowControl/>
        <w:jc w:val="left"/>
        <w:rPr>
          <w:rFonts w:ascii="ＭＳ 明朝" w:hAnsi="ＭＳ 明朝"/>
        </w:rPr>
      </w:pPr>
      <w:r>
        <w:rPr>
          <w:rFonts w:ascii="ＭＳ 明朝" w:hAnsi="ＭＳ 明朝"/>
        </w:rPr>
        <w:br w:type="page"/>
      </w:r>
    </w:p>
    <w:p w14:paraId="34987BA4" w14:textId="63D8096A" w:rsidR="00093905" w:rsidRDefault="00093905" w:rsidP="00437360">
      <w:pPr>
        <w:rPr>
          <w:rFonts w:ascii="ＭＳ 明朝" w:hAnsi="ＭＳ 明朝"/>
          <w:lang w:eastAsia="zh-TW"/>
        </w:rPr>
      </w:pPr>
      <w:r>
        <w:rPr>
          <w:rFonts w:ascii="ＭＳ 明朝" w:hAnsi="ＭＳ 明朝" w:hint="eastAsia"/>
          <w:lang w:eastAsia="zh-TW"/>
        </w:rPr>
        <w:t>（様式５）</w:t>
      </w:r>
    </w:p>
    <w:p w14:paraId="207CAE1A" w14:textId="32DC5599" w:rsidR="00093905" w:rsidRPr="00437360" w:rsidRDefault="00093905" w:rsidP="00093905">
      <w:pPr>
        <w:jc w:val="center"/>
        <w:rPr>
          <w:rFonts w:ascii="ＭＳ 明朝" w:hAnsi="ＭＳ 明朝"/>
          <w:b/>
          <w:sz w:val="24"/>
          <w:lang w:eastAsia="zh-TW"/>
        </w:rPr>
      </w:pPr>
      <w:r w:rsidRPr="00437360">
        <w:rPr>
          <w:rFonts w:ascii="ＭＳ 明朝" w:hAnsi="ＭＳ 明朝" w:hint="eastAsia"/>
          <w:b/>
          <w:sz w:val="24"/>
          <w:lang w:eastAsia="zh-TW"/>
        </w:rPr>
        <w:t>入札書等受理票（控）</w:t>
      </w:r>
    </w:p>
    <w:p w14:paraId="6A2FD2F7" w14:textId="77777777" w:rsidR="00093905" w:rsidRDefault="00093905" w:rsidP="00093905">
      <w:pPr>
        <w:rPr>
          <w:rFonts w:ascii="ＭＳ 明朝" w:hAnsi="ＭＳ 明朝"/>
          <w:lang w:eastAsia="zh-TW"/>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2C631E3D" w:rsidR="00093905" w:rsidRPr="00C43694" w:rsidRDefault="00093905" w:rsidP="00093905">
      <w:pPr>
        <w:rPr>
          <w:rFonts w:ascii="ＭＳ 明朝" w:hAnsi="ＭＳ 明朝"/>
        </w:rPr>
      </w:pPr>
      <w:r w:rsidRPr="00C43694">
        <w:rPr>
          <w:rFonts w:ascii="ＭＳ 明朝" w:hAnsi="ＭＳ 明朝" w:hint="eastAsia"/>
        </w:rPr>
        <w:t>件名：「</w:t>
      </w:r>
      <w:r w:rsidR="00C43694" w:rsidRPr="00C43694">
        <w:rPr>
          <w:rFonts w:ascii="ＭＳ 明朝" w:hAnsi="ＭＳ 明朝" w:hint="eastAsia"/>
          <w:szCs w:val="21"/>
        </w:rPr>
        <w:t>セキュリティ・キャンプ2025全国大会/ネクスト/ジュニア</w:t>
      </w:r>
      <w:r w:rsidR="002D42AB">
        <w:rPr>
          <w:rFonts w:ascii="ＭＳ 明朝" w:hAnsi="ＭＳ 明朝" w:hint="eastAsia"/>
          <w:szCs w:val="21"/>
        </w:rPr>
        <w:t>運営等</w:t>
      </w:r>
      <w:r w:rsidR="00C43694" w:rsidRPr="00C43694">
        <w:rPr>
          <w:rFonts w:ascii="ＭＳ 明朝" w:hAnsi="ＭＳ 明朝" w:hint="eastAsia"/>
          <w:szCs w:val="21"/>
        </w:rPr>
        <w:t>業務</w:t>
      </w:r>
      <w:r w:rsidRPr="00C43694">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lang w:eastAsia="zh-TW"/>
        </w:rPr>
      </w:pPr>
      <w:r>
        <w:rPr>
          <w:rFonts w:ascii="ＭＳ 明朝" w:hAnsi="ＭＳ 明朝" w:hint="eastAsia"/>
          <w:lang w:eastAsia="zh-TW"/>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lang w:eastAsia="zh-TW"/>
        </w:rPr>
      </w:pPr>
      <w:r w:rsidRPr="00437360">
        <w:rPr>
          <w:rFonts w:ascii="ＭＳ 明朝" w:hAnsi="ＭＳ 明朝" w:hint="eastAsia"/>
          <w:sz w:val="24"/>
          <w:lang w:eastAsia="zh-TW"/>
        </w:rPr>
        <w:t>入札書等受理票</w:t>
      </w:r>
    </w:p>
    <w:p w14:paraId="4520397F" w14:textId="77777777" w:rsidR="00093905" w:rsidRDefault="00093905" w:rsidP="00093905">
      <w:pPr>
        <w:jc w:val="right"/>
        <w:rPr>
          <w:rFonts w:ascii="ＭＳ 明朝" w:hAnsi="ＭＳ 明朝"/>
          <w:lang w:eastAsia="zh-TW"/>
        </w:rPr>
      </w:pPr>
      <w:r>
        <w:rPr>
          <w:rFonts w:ascii="ＭＳ 明朝" w:hAnsi="ＭＳ 明朝" w:hint="eastAsia"/>
          <w:lang w:eastAsia="zh-TW"/>
        </w:rPr>
        <w:t xml:space="preserve">　　年　　月　　日</w:t>
      </w:r>
    </w:p>
    <w:p w14:paraId="004AA837" w14:textId="718BC62D"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E82304">
        <w:rPr>
          <w:rFonts w:ascii="ＭＳ 明朝" w:hAnsi="ＭＳ 明朝" w:hint="eastAsia"/>
          <w:sz w:val="18"/>
          <w:szCs w:val="21"/>
          <w:u w:val="single"/>
        </w:rPr>
        <w:t>「</w:t>
      </w:r>
      <w:r w:rsidR="00C43694" w:rsidRPr="00E82304">
        <w:rPr>
          <w:rFonts w:ascii="ＭＳ 明朝" w:hAnsi="ＭＳ 明朝" w:hint="eastAsia"/>
          <w:sz w:val="18"/>
          <w:szCs w:val="18"/>
          <w:u w:val="single"/>
        </w:rPr>
        <w:t>セキュリティ・キャンプ2025全国大会/ネクスト/ジュニア</w:t>
      </w:r>
      <w:r w:rsidR="002D42AB">
        <w:rPr>
          <w:rFonts w:ascii="ＭＳ 明朝" w:hAnsi="ＭＳ 明朝" w:hint="eastAsia"/>
          <w:sz w:val="18"/>
          <w:szCs w:val="18"/>
          <w:u w:val="single"/>
        </w:rPr>
        <w:t>運営等</w:t>
      </w:r>
      <w:r w:rsidR="00C43694" w:rsidRPr="00E82304">
        <w:rPr>
          <w:rFonts w:ascii="ＭＳ 明朝" w:hAnsi="ＭＳ 明朝" w:hint="eastAsia"/>
          <w:sz w:val="18"/>
          <w:szCs w:val="18"/>
          <w:u w:val="single"/>
        </w:rPr>
        <w:t>業務</w:t>
      </w:r>
      <w:r w:rsidRPr="00E82304">
        <w:rPr>
          <w:rFonts w:ascii="ＭＳ 明朝" w:hAnsi="ＭＳ 明朝" w:hint="eastAsia"/>
          <w:sz w:val="18"/>
          <w:szCs w:val="21"/>
          <w:u w:val="single"/>
        </w:rPr>
        <w:t>」</w:t>
      </w:r>
      <w:r w:rsidR="00AF6CAC" w:rsidRPr="00E82304">
        <w:rPr>
          <w:rFonts w:ascii="ＭＳ 明朝" w:hAnsi="ＭＳ 明朝" w:hint="eastAsia"/>
          <w:sz w:val="18"/>
          <w:szCs w:val="21"/>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591AD30D" w:rsidR="00093905" w:rsidRPr="00E82304" w:rsidRDefault="00093905" w:rsidP="00437360">
      <w:pPr>
        <w:wordWrap w:val="0"/>
        <w:jc w:val="right"/>
        <w:rPr>
          <w:rFonts w:ascii="ＭＳ 明朝" w:hAnsi="ＭＳ 明朝"/>
        </w:rPr>
      </w:pPr>
      <w:r w:rsidRPr="00E82304">
        <w:rPr>
          <w:rFonts w:ascii="ＭＳ 明朝" w:hAnsi="ＭＳ 明朝" w:hint="eastAsia"/>
        </w:rPr>
        <w:t>独立行政法人情報処理推進機構</w:t>
      </w:r>
      <w:r w:rsidR="00E54ED6" w:rsidRPr="00E82304">
        <w:rPr>
          <w:rFonts w:ascii="ＭＳ 明朝" w:hAnsi="ＭＳ 明朝" w:hint="eastAsia"/>
        </w:rPr>
        <w:t xml:space="preserve">　</w:t>
      </w:r>
      <w:r w:rsidR="00E82304" w:rsidRPr="00E82304">
        <w:rPr>
          <w:rFonts w:ascii="ＭＳ 明朝" w:hAnsi="ＭＳ 明朝" w:hint="eastAsia"/>
        </w:rPr>
        <w:t>セキュリティセンター普及啓発・振興部人材開発グループ</w:t>
      </w:r>
    </w:p>
    <w:p w14:paraId="3DE01AF7" w14:textId="0C85D79D" w:rsidR="00BE0207" w:rsidRDefault="00093905" w:rsidP="00E82304">
      <w:pPr>
        <w:jc w:val="right"/>
        <w:rPr>
          <w:rFonts w:ascii="ＭＳ 明朝" w:hAnsi="ＭＳ 明朝"/>
        </w:rPr>
      </w:pPr>
      <w:r>
        <w:rPr>
          <w:rFonts w:ascii="ＭＳ 明朝" w:hAnsi="ＭＳ 明朝" w:hint="eastAsia"/>
        </w:rPr>
        <w:t xml:space="preserve">　　　担当者名：　　　　　　　　　　　　㊞</w:t>
      </w:r>
      <w:r w:rsidR="00BE0207">
        <w:rPr>
          <w:rFonts w:ascii="ＭＳ 明朝" w:hAnsi="ＭＳ 明朝"/>
        </w:rPr>
        <w:br w:type="page"/>
      </w:r>
    </w:p>
    <w:p w14:paraId="1576A00D" w14:textId="77777777" w:rsidR="00BE0207" w:rsidRPr="0034194F" w:rsidRDefault="00BE0207" w:rsidP="00BE0207">
      <w:pPr>
        <w:jc w:val="left"/>
        <w:rPr>
          <w:rFonts w:asciiTheme="minorEastAsia" w:eastAsiaTheme="minorEastAsia" w:hAnsiTheme="minorEastAsia"/>
          <w:szCs w:val="21"/>
          <w:lang w:eastAsia="zh-TW"/>
        </w:rPr>
      </w:pPr>
      <w:r w:rsidRPr="0034194F">
        <w:rPr>
          <w:rFonts w:asciiTheme="minorEastAsia" w:eastAsiaTheme="minorEastAsia" w:hAnsiTheme="minorEastAsia" w:hint="eastAsia"/>
          <w:szCs w:val="21"/>
          <w:lang w:eastAsia="zh-TW"/>
        </w:rPr>
        <w:t>（様式6）</w:t>
      </w:r>
    </w:p>
    <w:p w14:paraId="02E6DCFB" w14:textId="77777777" w:rsidR="00BE0207" w:rsidRPr="0034194F" w:rsidRDefault="00BE0207" w:rsidP="00BE0207">
      <w:pPr>
        <w:jc w:val="center"/>
        <w:rPr>
          <w:rFonts w:asciiTheme="minorEastAsia" w:eastAsiaTheme="minorEastAsia" w:hAnsiTheme="minorEastAsia"/>
          <w:b/>
          <w:szCs w:val="21"/>
          <w:lang w:eastAsia="zh-TW"/>
        </w:rPr>
      </w:pPr>
      <w:r w:rsidRPr="0034194F">
        <w:rPr>
          <w:rFonts w:asciiTheme="minorEastAsia" w:eastAsiaTheme="minorEastAsia" w:hAnsiTheme="minorEastAsia" w:hint="eastAsia"/>
          <w:b/>
          <w:szCs w:val="21"/>
          <w:lang w:eastAsia="zh-TW"/>
        </w:rPr>
        <w:t>情報取扱者名簿</w:t>
      </w:r>
    </w:p>
    <w:p w14:paraId="6DB83CE2" w14:textId="77777777" w:rsidR="00BE0207" w:rsidRPr="0034194F" w:rsidRDefault="00BE0207" w:rsidP="00BE0207">
      <w:pPr>
        <w:jc w:val="right"/>
        <w:rPr>
          <w:rFonts w:asciiTheme="minorEastAsia" w:eastAsiaTheme="minorEastAsia" w:hAnsiTheme="minorEastAsia"/>
          <w:szCs w:val="21"/>
          <w:lang w:eastAsia="zh-TW"/>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34194F" w:rsidRPr="0034194F"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34194F" w:rsidRDefault="00BE0207" w:rsidP="00BE0207">
            <w:pPr>
              <w:widowControl/>
              <w:jc w:val="center"/>
              <w:rPr>
                <w:rFonts w:ascii="Arial" w:eastAsia="ＭＳ Ｐゴシック" w:hAnsi="Arial" w:cs="Arial"/>
                <w:kern w:val="0"/>
                <w:sz w:val="36"/>
                <w:szCs w:val="36"/>
                <w:lang w:eastAsia="zh-TW"/>
              </w:rPr>
            </w:pPr>
            <w:r w:rsidRPr="0034194F">
              <w:rPr>
                <w:rFonts w:ascii="ＭＳ Ｐゴシック" w:eastAsia="ＭＳ Ｐゴシック" w:hAnsi="ＭＳ Ｐゴシック" w:hint="eastAsia"/>
                <w:sz w:val="20"/>
                <w:szCs w:val="20"/>
                <w:lang w:eastAsia="zh-TW"/>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34194F" w:rsidRDefault="00BE0207" w:rsidP="00BE0207">
            <w:pPr>
              <w:widowControl/>
              <w:jc w:val="center"/>
              <w:rPr>
                <w:rFonts w:ascii="Arial" w:eastAsia="ＭＳ Ｐゴシック" w:hAnsi="Arial" w:cs="Arial"/>
                <w:kern w:val="0"/>
                <w:sz w:val="36"/>
                <w:szCs w:val="36"/>
              </w:rPr>
            </w:pPr>
            <w:r w:rsidRPr="0034194F">
              <w:rPr>
                <w:rFonts w:ascii="ＭＳ Ｐゴシック" w:eastAsia="ＭＳ Ｐゴシック" w:hAnsi="ＭＳ Ｐゴシック" w:hint="eastAsia"/>
                <w:sz w:val="16"/>
                <w:szCs w:val="16"/>
              </w:rPr>
              <w:t>(しめい)</w:t>
            </w:r>
          </w:p>
          <w:p w14:paraId="62CCDBCE" w14:textId="77777777" w:rsidR="00BE0207" w:rsidRPr="0034194F" w:rsidRDefault="00BE0207" w:rsidP="00BE0207">
            <w:pPr>
              <w:widowControl/>
              <w:jc w:val="center"/>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77777777" w:rsidR="00BE0207" w:rsidRPr="0034194F" w:rsidRDefault="00BE0207" w:rsidP="00BE0207">
            <w:pPr>
              <w:widowControl/>
              <w:jc w:val="center"/>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34194F" w:rsidRDefault="00BE0207" w:rsidP="00BE0207">
            <w:pPr>
              <w:widowControl/>
              <w:jc w:val="center"/>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34194F" w:rsidRDefault="00BE0207" w:rsidP="00BE0207">
            <w:pPr>
              <w:widowControl/>
              <w:jc w:val="center"/>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34194F" w:rsidRDefault="00BE0207" w:rsidP="00BE0207">
            <w:pPr>
              <w:widowControl/>
              <w:jc w:val="center"/>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77777777" w:rsidR="00BE0207" w:rsidRPr="0034194F" w:rsidRDefault="00BE0207" w:rsidP="00BE0207">
            <w:pPr>
              <w:widowControl/>
              <w:jc w:val="center"/>
              <w:rPr>
                <w:rFonts w:ascii="ＭＳ Ｐゴシック" w:eastAsia="ＭＳ Ｐゴシック" w:hAnsi="ＭＳ Ｐゴシック"/>
                <w:sz w:val="20"/>
                <w:szCs w:val="20"/>
              </w:rPr>
            </w:pPr>
            <w:r w:rsidRPr="0034194F">
              <w:rPr>
                <w:rFonts w:ascii="ＭＳ Ｐゴシック" w:eastAsia="ＭＳ Ｐゴシック" w:hAnsi="ＭＳ Ｐゴシック" w:hint="eastAsia"/>
                <w:sz w:val="20"/>
                <w:szCs w:val="20"/>
              </w:rPr>
              <w:t>パスポート番号</w:t>
            </w:r>
          </w:p>
          <w:p w14:paraId="4F7B1004" w14:textId="77777777" w:rsidR="00BE0207" w:rsidRPr="0034194F" w:rsidRDefault="00BE0207" w:rsidP="00BE0207">
            <w:pPr>
              <w:widowControl/>
              <w:jc w:val="center"/>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（※４）</w:t>
            </w:r>
          </w:p>
        </w:tc>
      </w:tr>
      <w:tr w:rsidR="0034194F" w:rsidRPr="0034194F"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34194F" w:rsidRDefault="00BE0207" w:rsidP="00BE0207">
            <w:pPr>
              <w:widowControl/>
              <w:jc w:val="left"/>
              <w:rPr>
                <w:rFonts w:ascii="Arial" w:eastAsia="ＭＳ Ｐゴシック" w:hAnsi="Arial" w:cs="Arial"/>
                <w:kern w:val="0"/>
                <w:sz w:val="36"/>
                <w:szCs w:val="36"/>
                <w:lang w:eastAsia="zh-TW"/>
              </w:rPr>
            </w:pPr>
            <w:r w:rsidRPr="0034194F">
              <w:rPr>
                <w:rFonts w:ascii="ＭＳ Ｐゴシック" w:eastAsia="ＭＳ Ｐゴシック" w:hAnsi="ＭＳ Ｐゴシック" w:hint="eastAsia"/>
                <w:sz w:val="20"/>
                <w:szCs w:val="20"/>
                <w:lang w:eastAsia="zh-TW"/>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r>
      <w:tr w:rsidR="0034194F" w:rsidRPr="0034194F"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34194F" w:rsidRDefault="00BE0207" w:rsidP="00BE0207">
            <w:pPr>
              <w:widowControl/>
              <w:jc w:val="left"/>
              <w:rPr>
                <w:rFonts w:ascii="Arial" w:eastAsia="ＭＳ Ｐゴシック" w:hAnsi="Arial" w:cs="Arial"/>
                <w:kern w:val="0"/>
                <w:sz w:val="36"/>
                <w:szCs w:val="36"/>
                <w:lang w:eastAsia="zh-TW"/>
              </w:rPr>
            </w:pPr>
            <w:r w:rsidRPr="0034194F">
              <w:rPr>
                <w:rFonts w:ascii="ＭＳ Ｐゴシック" w:eastAsia="ＭＳ Ｐゴシック" w:hAnsi="ＭＳ Ｐゴシック" w:hint="eastAsia"/>
                <w:sz w:val="20"/>
                <w:szCs w:val="20"/>
                <w:lang w:eastAsia="zh-TW"/>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r>
      <w:tr w:rsidR="0034194F" w:rsidRPr="0034194F"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34194F"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r>
      <w:tr w:rsidR="0034194F" w:rsidRPr="0034194F"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r>
      <w:tr w:rsidR="0034194F" w:rsidRPr="0034194F"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34194F"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r>
      <w:tr w:rsidR="00BE0207" w:rsidRPr="0034194F"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34194F" w:rsidRDefault="00BE0207" w:rsidP="00BE0207">
            <w:pPr>
              <w:widowControl/>
              <w:jc w:val="left"/>
              <w:rPr>
                <w:rFonts w:ascii="Arial" w:eastAsia="ＭＳ Ｐゴシック" w:hAnsi="Arial" w:cs="Arial"/>
                <w:kern w:val="0"/>
                <w:sz w:val="36"/>
                <w:szCs w:val="36"/>
              </w:rPr>
            </w:pPr>
            <w:r w:rsidRPr="0034194F">
              <w:rPr>
                <w:rFonts w:ascii="ＭＳ Ｐゴシック" w:eastAsia="ＭＳ Ｐゴシック" w:hAnsi="ＭＳ Ｐゴシック" w:hint="eastAsia"/>
                <w:sz w:val="20"/>
                <w:szCs w:val="20"/>
              </w:rPr>
              <w:t> </w:t>
            </w:r>
          </w:p>
        </w:tc>
      </w:tr>
    </w:tbl>
    <w:p w14:paraId="3D3875E0" w14:textId="77777777" w:rsidR="00BE0207" w:rsidRPr="0034194F" w:rsidRDefault="00BE0207" w:rsidP="00BE0207">
      <w:pPr>
        <w:ind w:right="202"/>
        <w:jc w:val="right"/>
        <w:rPr>
          <w:rFonts w:asciiTheme="minorEastAsia" w:eastAsiaTheme="minorEastAsia" w:hAnsiTheme="minorEastAsia"/>
          <w:szCs w:val="21"/>
        </w:rPr>
      </w:pPr>
    </w:p>
    <w:p w14:paraId="3A0EDD87" w14:textId="77777777" w:rsidR="00BE0207" w:rsidRPr="0034194F" w:rsidRDefault="00BE0207" w:rsidP="00BE0207">
      <w:pPr>
        <w:ind w:right="202"/>
        <w:jc w:val="left"/>
        <w:rPr>
          <w:rFonts w:asciiTheme="minorEastAsia" w:eastAsiaTheme="minorEastAsia" w:hAnsiTheme="minorEastAsia"/>
          <w:szCs w:val="21"/>
        </w:rPr>
      </w:pPr>
      <w:r w:rsidRPr="0034194F">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34194F" w:rsidRDefault="00BE0207" w:rsidP="00BE0207">
      <w:pPr>
        <w:ind w:left="605" w:hangingChars="300" w:hanging="605"/>
        <w:rPr>
          <w:rFonts w:asciiTheme="minorEastAsia" w:eastAsiaTheme="minorEastAsia" w:hAnsiTheme="minorEastAsia"/>
          <w:szCs w:val="21"/>
        </w:rPr>
      </w:pPr>
      <w:r w:rsidRPr="0034194F">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34194F" w:rsidRDefault="00BE0207" w:rsidP="00BE0207">
      <w:pPr>
        <w:ind w:right="202"/>
        <w:jc w:val="left"/>
        <w:rPr>
          <w:rFonts w:asciiTheme="minorEastAsia" w:eastAsiaTheme="minorEastAsia" w:hAnsiTheme="minorEastAsia"/>
          <w:szCs w:val="21"/>
        </w:rPr>
      </w:pPr>
      <w:r w:rsidRPr="0034194F">
        <w:rPr>
          <w:rFonts w:asciiTheme="minorEastAsia" w:eastAsiaTheme="minorEastAsia" w:hAnsiTheme="minorEastAsia" w:hint="eastAsia"/>
          <w:szCs w:val="21"/>
        </w:rPr>
        <w:t>（※３）本委託業務の遂行にあたって保護すべき情報を取り扱う可能性のある者。</w:t>
      </w:r>
    </w:p>
    <w:p w14:paraId="5FEA68EE" w14:textId="77777777" w:rsidR="00BE0207" w:rsidRPr="0034194F" w:rsidRDefault="00BE0207" w:rsidP="00BE0207">
      <w:pPr>
        <w:ind w:left="605" w:hangingChars="300" w:hanging="605"/>
        <w:rPr>
          <w:rFonts w:asciiTheme="minorEastAsia" w:eastAsiaTheme="minorEastAsia" w:hAnsiTheme="minorEastAsia"/>
          <w:szCs w:val="21"/>
        </w:rPr>
      </w:pPr>
      <w:r w:rsidRPr="0034194F">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（※４）日本国籍を有する者及び法務大臣から永住の許可を受けた者（入管特例法の「特別永住者」を除く。)以外の者は、パスポート番号等を記載。</w:t>
      </w:r>
    </w:p>
    <w:p w14:paraId="3EC86447" w14:textId="77777777" w:rsidR="00BE0207" w:rsidRPr="0034194F" w:rsidRDefault="00BE0207" w:rsidP="00BE0207">
      <w:pPr>
        <w:widowControl/>
        <w:jc w:val="left"/>
        <w:rPr>
          <w:rFonts w:asciiTheme="minorEastAsia" w:eastAsiaTheme="minorEastAsia" w:hAnsiTheme="minorEastAsia"/>
          <w:szCs w:val="21"/>
        </w:rPr>
      </w:pPr>
      <w:r w:rsidRPr="0034194F">
        <w:rPr>
          <w:rFonts w:asciiTheme="minorEastAsia" w:eastAsiaTheme="minorEastAsia" w:hAnsiTheme="minorEastAsia"/>
          <w:szCs w:val="21"/>
        </w:rPr>
        <w:br w:type="page"/>
      </w:r>
    </w:p>
    <w:p w14:paraId="28BBCE43" w14:textId="77777777" w:rsidR="00BE0207" w:rsidRPr="0034194F" w:rsidRDefault="00BE0207" w:rsidP="00BE0207">
      <w:pPr>
        <w:jc w:val="left"/>
        <w:rPr>
          <w:rFonts w:asciiTheme="minorEastAsia" w:eastAsiaTheme="minorEastAsia" w:hAnsiTheme="minorEastAsia"/>
          <w:szCs w:val="21"/>
          <w:lang w:eastAsia="zh-TW"/>
        </w:rPr>
      </w:pPr>
      <w:r w:rsidRPr="0034194F">
        <w:rPr>
          <w:rFonts w:asciiTheme="minorEastAsia" w:eastAsiaTheme="minorEastAsia" w:hAnsiTheme="minorEastAsia" w:hint="eastAsia"/>
          <w:szCs w:val="21"/>
          <w:lang w:eastAsia="zh-TW"/>
        </w:rPr>
        <w:t>（様式7）</w:t>
      </w:r>
    </w:p>
    <w:p w14:paraId="47E4AB58" w14:textId="77777777" w:rsidR="00BE0207" w:rsidRPr="0034194F" w:rsidRDefault="00BE0207" w:rsidP="00BE0207">
      <w:pPr>
        <w:ind w:right="202"/>
        <w:jc w:val="center"/>
        <w:rPr>
          <w:rFonts w:asciiTheme="minorEastAsia" w:eastAsiaTheme="minorEastAsia" w:hAnsiTheme="minorEastAsia"/>
          <w:b/>
          <w:szCs w:val="21"/>
          <w:lang w:eastAsia="zh-TW"/>
        </w:rPr>
      </w:pPr>
      <w:r w:rsidRPr="0034194F">
        <w:rPr>
          <w:rFonts w:asciiTheme="minorEastAsia" w:eastAsiaTheme="minorEastAsia" w:hAnsiTheme="minorEastAsia" w:hint="eastAsia"/>
          <w:b/>
          <w:szCs w:val="21"/>
          <w:lang w:eastAsia="zh-TW"/>
        </w:rPr>
        <w:t>情報管理体制図（例）</w:t>
      </w:r>
    </w:p>
    <w:p w14:paraId="2A8E21FE" w14:textId="77777777" w:rsidR="00BE0207" w:rsidRPr="0034194F" w:rsidRDefault="00BE0207" w:rsidP="00BE0207">
      <w:pPr>
        <w:ind w:right="202"/>
        <w:jc w:val="center"/>
        <w:rPr>
          <w:rFonts w:asciiTheme="minorEastAsia" w:eastAsiaTheme="minorEastAsia" w:hAnsiTheme="minorEastAsia"/>
          <w:b/>
          <w:szCs w:val="21"/>
          <w:lang w:eastAsia="zh-TW"/>
        </w:rPr>
      </w:pPr>
    </w:p>
    <w:p w14:paraId="29BACAA4" w14:textId="77777777" w:rsidR="00BE0207" w:rsidRPr="0034194F" w:rsidRDefault="00BE0207" w:rsidP="00BE0207">
      <w:pPr>
        <w:ind w:right="202"/>
        <w:jc w:val="center"/>
        <w:rPr>
          <w:rFonts w:asciiTheme="minorEastAsia" w:eastAsiaTheme="minorEastAsia" w:hAnsiTheme="minorEastAsia"/>
          <w:b/>
          <w:szCs w:val="21"/>
          <w:lang w:eastAsia="zh-TW"/>
        </w:rPr>
      </w:pPr>
      <w:r w:rsidRPr="0034194F">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34194F" w:rsidRDefault="00BE0207" w:rsidP="00BE0207">
      <w:pPr>
        <w:ind w:right="202"/>
        <w:jc w:val="center"/>
        <w:rPr>
          <w:rFonts w:asciiTheme="minorEastAsia" w:eastAsiaTheme="minorEastAsia" w:hAnsiTheme="minorEastAsia"/>
          <w:b/>
          <w:szCs w:val="21"/>
          <w:lang w:eastAsia="zh-TW"/>
        </w:rPr>
      </w:pPr>
      <w:r w:rsidRPr="0034194F">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34194F" w:rsidRDefault="00BE0207" w:rsidP="00BE0207">
      <w:pPr>
        <w:ind w:right="202"/>
        <w:jc w:val="center"/>
        <w:rPr>
          <w:rFonts w:asciiTheme="minorEastAsia" w:eastAsiaTheme="minorEastAsia" w:hAnsiTheme="minorEastAsia"/>
          <w:szCs w:val="21"/>
        </w:rPr>
      </w:pPr>
      <w:r w:rsidRPr="0034194F">
        <w:rPr>
          <w:rFonts w:asciiTheme="minorEastAsia" w:eastAsiaTheme="minorEastAsia" w:hAnsiTheme="minorEastAsia"/>
          <w:noProof/>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F025A31" w14:textId="77777777" w:rsidR="00BE0207" w:rsidRPr="0034194F" w:rsidRDefault="00BE0207" w:rsidP="00BE0207">
      <w:pPr>
        <w:tabs>
          <w:tab w:val="left" w:pos="3030"/>
        </w:tabs>
        <w:rPr>
          <w:rFonts w:asciiTheme="minorEastAsia" w:eastAsiaTheme="minorEastAsia" w:hAnsiTheme="minorEastAsia"/>
          <w:szCs w:val="21"/>
        </w:rPr>
      </w:pPr>
      <w:r w:rsidRPr="0034194F">
        <w:rPr>
          <w:rFonts w:asciiTheme="minorEastAsia" w:eastAsiaTheme="minorEastAsia" w:hAnsiTheme="minorEastAsia"/>
          <w:szCs w:val="21"/>
        </w:rPr>
        <w:tab/>
      </w:r>
    </w:p>
    <w:p w14:paraId="384AD807" w14:textId="77777777" w:rsidR="00BE0207" w:rsidRPr="0034194F" w:rsidRDefault="00BE0207" w:rsidP="00BE0207">
      <w:pPr>
        <w:tabs>
          <w:tab w:val="left" w:pos="3030"/>
        </w:tabs>
        <w:rPr>
          <w:rFonts w:asciiTheme="minorEastAsia" w:eastAsiaTheme="minorEastAsia" w:hAnsiTheme="minorEastAsia"/>
          <w:szCs w:val="21"/>
        </w:rPr>
      </w:pPr>
      <w:r w:rsidRPr="0034194F">
        <w:rPr>
          <w:rFonts w:asciiTheme="minorEastAsia" w:eastAsiaTheme="minorEastAsia" w:hAnsiTheme="minorEastAsia" w:hint="eastAsia"/>
          <w:szCs w:val="21"/>
        </w:rPr>
        <w:t>【情報管理体制図に記載すべき事項】</w:t>
      </w:r>
    </w:p>
    <w:p w14:paraId="2A4E504C" w14:textId="77777777" w:rsidR="00BE0207" w:rsidRPr="0034194F" w:rsidRDefault="00BE0207" w:rsidP="00BE0207">
      <w:pPr>
        <w:tabs>
          <w:tab w:val="left" w:pos="3030"/>
        </w:tabs>
        <w:rPr>
          <w:rFonts w:asciiTheme="minorEastAsia" w:eastAsiaTheme="minorEastAsia" w:hAnsiTheme="minorEastAsia"/>
          <w:szCs w:val="21"/>
        </w:rPr>
      </w:pPr>
      <w:r w:rsidRPr="0034194F">
        <w:rPr>
          <w:rFonts w:asciiTheme="minorEastAsia" w:eastAsiaTheme="minorEastAsia" w:hAnsiTheme="minorEastAsia" w:hint="eastAsia"/>
          <w:szCs w:val="21"/>
        </w:rPr>
        <w:t>・　本委託業務の遂行にあたって保護すべき情報を取り扱う全ての者。（再委託先も含む。）</w:t>
      </w:r>
    </w:p>
    <w:p w14:paraId="196B3F97" w14:textId="77777777" w:rsidR="00BE0207" w:rsidRPr="0034194F" w:rsidRDefault="00BE0207" w:rsidP="00BE0207">
      <w:pPr>
        <w:tabs>
          <w:tab w:val="left" w:pos="3030"/>
        </w:tabs>
        <w:rPr>
          <w:rFonts w:asciiTheme="minorEastAsia" w:eastAsiaTheme="minorEastAsia" w:hAnsiTheme="minorEastAsia"/>
          <w:szCs w:val="21"/>
        </w:rPr>
      </w:pPr>
      <w:r w:rsidRPr="0034194F">
        <w:rPr>
          <w:rFonts w:asciiTheme="minorEastAsia" w:eastAsiaTheme="minorEastAsia" w:hAnsiTheme="minorEastAsia" w:hint="eastAsia"/>
          <w:szCs w:val="21"/>
        </w:rPr>
        <w:t>・　委託業務の遂行のため最低限必要な範囲で情報取扱者を設定し記載すること。</w:t>
      </w:r>
    </w:p>
    <w:p w14:paraId="42733E60" w14:textId="77777777" w:rsidR="00BE0207" w:rsidRPr="0034194F" w:rsidRDefault="00BE0207" w:rsidP="00BE0207">
      <w:pPr>
        <w:ind w:left="423" w:hangingChars="210" w:hanging="423"/>
        <w:rPr>
          <w:rFonts w:asciiTheme="minorEastAsia" w:eastAsiaTheme="minorEastAsia" w:hAnsiTheme="minorEastAsia"/>
          <w:szCs w:val="21"/>
        </w:rPr>
      </w:pPr>
      <w:r w:rsidRPr="0034194F">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5A2CBD65" w14:textId="77777777" w:rsidR="00BE0207" w:rsidRPr="0034194F" w:rsidRDefault="00BE0207" w:rsidP="00BE0207">
      <w:pPr>
        <w:tabs>
          <w:tab w:val="left" w:pos="3030"/>
        </w:tabs>
        <w:rPr>
          <w:rFonts w:asciiTheme="minorEastAsia" w:eastAsiaTheme="minorEastAsia" w:hAnsiTheme="minorEastAsia"/>
          <w:szCs w:val="21"/>
        </w:rPr>
      </w:pPr>
    </w:p>
    <w:p w14:paraId="016AA157" w14:textId="77777777" w:rsidR="00BE0207" w:rsidRPr="0034194F" w:rsidRDefault="00BE0207" w:rsidP="00BE0207">
      <w:pPr>
        <w:rPr>
          <w:rFonts w:ascii="ＭＳ 明朝" w:hAnsi="ＭＳ 明朝"/>
        </w:rPr>
      </w:pPr>
    </w:p>
    <w:p w14:paraId="77D8DE34" w14:textId="77777777" w:rsidR="00093905" w:rsidRPr="00BE0207" w:rsidRDefault="00093905" w:rsidP="00F673AE">
      <w:pPr>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IPAexゴシック">
    <w:altName w:val="游ゴシック"/>
    <w:panose1 w:val="020B0500000000000000"/>
    <w:charset w:val="80"/>
    <w:family w:val="modern"/>
    <w:pitch w:val="variable"/>
    <w:sig w:usb0="E00002FF" w:usb1="3AC7EDFA" w:usb2="00000012" w:usb3="00000000" w:csb0="0002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9"/>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 Arabic </w:instrText>
    </w:r>
    <w:r>
      <w:rPr>
        <w:rStyle w:val="ab"/>
        <w:rFonts w:ascii="ＭＳ 明朝" w:hAnsi="ＭＳ 明朝"/>
      </w:rPr>
      <w:fldChar w:fldCharType="separate"/>
    </w:r>
    <w:r>
      <w:rPr>
        <w:rStyle w:val="ab"/>
        <w:rFonts w:ascii="ＭＳ 明朝" w:hAnsi="ＭＳ 明朝"/>
        <w:noProof/>
      </w:rPr>
      <w:t>15</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9158799" w14:textId="77777777" w:rsidR="002F5C75" w:rsidRDefault="002F5C7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9"/>
      <w:jc w:val="center"/>
      <w:rPr>
        <w:rFonts w:ascii="ＭＳ 明朝" w:hAnsi="ＭＳ 明朝"/>
        <w:szCs w:val="21"/>
      </w:rPr>
    </w:pPr>
    <w:r w:rsidRPr="00A104E7">
      <w:rPr>
        <w:rStyle w:val="ab"/>
        <w:rFonts w:ascii="ＭＳ 明朝" w:hAnsi="ＭＳ 明朝"/>
        <w:szCs w:val="21"/>
      </w:rPr>
      <w:fldChar w:fldCharType="begin"/>
    </w:r>
    <w:r w:rsidRPr="00A104E7">
      <w:rPr>
        <w:rStyle w:val="ab"/>
        <w:rFonts w:ascii="ＭＳ 明朝" w:hAnsi="ＭＳ 明朝"/>
        <w:szCs w:val="21"/>
      </w:rPr>
      <w:instrText xml:space="preserve"> PAGE </w:instrText>
    </w:r>
    <w:r w:rsidRPr="00A104E7">
      <w:rPr>
        <w:rStyle w:val="ab"/>
        <w:rFonts w:ascii="ＭＳ 明朝" w:hAnsi="ＭＳ 明朝"/>
        <w:szCs w:val="21"/>
      </w:rPr>
      <w:fldChar w:fldCharType="separate"/>
    </w:r>
    <w:r>
      <w:rPr>
        <w:rStyle w:val="ab"/>
        <w:rFonts w:ascii="ＭＳ 明朝" w:hAnsi="ＭＳ 明朝"/>
        <w:noProof/>
        <w:szCs w:val="21"/>
      </w:rPr>
      <w:t>19</w:t>
    </w:r>
    <w:r w:rsidRPr="00A104E7">
      <w:rPr>
        <w:rStyle w:val="ab"/>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01291F55" w:rsidR="002F5C75" w:rsidRPr="00276DD7" w:rsidRDefault="002F5C75" w:rsidP="00276DD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2881A38"/>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0000000A"/>
    <w:multiLevelType w:val="singleLevel"/>
    <w:tmpl w:val="0000000A"/>
    <w:name w:val="WW8Num22"/>
    <w:lvl w:ilvl="0">
      <w:start w:val="1"/>
      <w:numFmt w:val="bullet"/>
      <w:lvlText w:val="·"/>
      <w:lvlJc w:val="left"/>
      <w:pPr>
        <w:tabs>
          <w:tab w:val="num" w:pos="0"/>
        </w:tabs>
        <w:ind w:left="1247" w:hanging="420"/>
      </w:pPr>
      <w:rPr>
        <w:rFonts w:ascii="ＭＳ 明朝" w:hAnsi="ＭＳ 明朝" w:cs="ＭＳ 明朝"/>
      </w:rPr>
    </w:lvl>
  </w:abstractNum>
  <w:abstractNum w:abstractNumId="2" w15:restartNumberingAfterBreak="0">
    <w:nsid w:val="0000000B"/>
    <w:multiLevelType w:val="multilevel"/>
    <w:tmpl w:val="0000000B"/>
    <w:name w:val="WW8Num23"/>
    <w:lvl w:ilvl="0">
      <w:start w:val="1"/>
      <w:numFmt w:val="decimal"/>
      <w:lvlText w:val="(%1)"/>
      <w:lvlJc w:val="left"/>
      <w:pPr>
        <w:tabs>
          <w:tab w:val="num" w:pos="0"/>
        </w:tabs>
        <w:ind w:left="502" w:hanging="360"/>
      </w:pPr>
    </w:lvl>
    <w:lvl w:ilvl="1">
      <w:start w:val="1"/>
      <w:numFmt w:val="decimal"/>
      <w:lvlText w:val="%2"/>
      <w:lvlJc w:val="left"/>
      <w:pPr>
        <w:tabs>
          <w:tab w:val="num" w:pos="0"/>
        </w:tabs>
        <w:ind w:left="922" w:hanging="360"/>
      </w:pPr>
    </w:lvl>
    <w:lvl w:ilvl="2">
      <w:start w:val="1"/>
      <w:numFmt w:val="decimal"/>
      <w:lvlText w:val="%3"/>
      <w:lvlJc w:val="left"/>
      <w:pPr>
        <w:tabs>
          <w:tab w:val="num" w:pos="0"/>
        </w:tabs>
        <w:ind w:left="1342" w:hanging="360"/>
      </w:pPr>
    </w:lvl>
    <w:lvl w:ilvl="3">
      <w:start w:val="1"/>
      <w:numFmt w:val="decimal"/>
      <w:lvlText w:val="%4."/>
      <w:lvlJc w:val="left"/>
      <w:pPr>
        <w:tabs>
          <w:tab w:val="num" w:pos="0"/>
        </w:tabs>
        <w:ind w:left="1640" w:hanging="360"/>
      </w:pPr>
    </w:lvl>
    <w:lvl w:ilvl="4">
      <w:start w:val="1"/>
      <w:numFmt w:val="decimal"/>
      <w:lvlText w:val="(%5)"/>
      <w:lvlJc w:val="left"/>
      <w:pPr>
        <w:tabs>
          <w:tab w:val="num" w:pos="0"/>
        </w:tabs>
        <w:ind w:left="2242" w:hanging="420"/>
      </w:pPr>
    </w:lvl>
    <w:lvl w:ilvl="5">
      <w:start w:val="1"/>
      <w:numFmt w:val="decimal"/>
      <w:lvlText w:val="%6"/>
      <w:lvlJc w:val="left"/>
      <w:pPr>
        <w:tabs>
          <w:tab w:val="num" w:pos="0"/>
        </w:tabs>
        <w:ind w:left="2662" w:hanging="420"/>
      </w:pPr>
    </w:lvl>
    <w:lvl w:ilvl="6">
      <w:start w:val="1"/>
      <w:numFmt w:val="decimal"/>
      <w:lvlText w:val="%7."/>
      <w:lvlJc w:val="left"/>
      <w:pPr>
        <w:tabs>
          <w:tab w:val="num" w:pos="0"/>
        </w:tabs>
        <w:ind w:left="3082" w:hanging="420"/>
      </w:pPr>
    </w:lvl>
    <w:lvl w:ilvl="7">
      <w:start w:val="1"/>
      <w:numFmt w:val="decimal"/>
      <w:lvlText w:val="(%8)"/>
      <w:lvlJc w:val="left"/>
      <w:pPr>
        <w:tabs>
          <w:tab w:val="num" w:pos="0"/>
        </w:tabs>
        <w:ind w:left="3502" w:hanging="420"/>
      </w:pPr>
    </w:lvl>
    <w:lvl w:ilvl="8">
      <w:start w:val="1"/>
      <w:numFmt w:val="decimal"/>
      <w:lvlText w:val="%9"/>
      <w:lvlJc w:val="left"/>
      <w:pPr>
        <w:tabs>
          <w:tab w:val="num" w:pos="0"/>
        </w:tabs>
        <w:ind w:left="3922" w:hanging="420"/>
      </w:pPr>
    </w:lvl>
  </w:abstractNum>
  <w:abstractNum w:abstractNumId="3" w15:restartNumberingAfterBreak="0">
    <w:nsid w:val="0000000E"/>
    <w:multiLevelType w:val="multilevel"/>
    <w:tmpl w:val="D450C052"/>
    <w:name w:val="WW8Num26"/>
    <w:lvl w:ilvl="0">
      <w:start w:val="1"/>
      <w:numFmt w:val="decimal"/>
      <w:lvlText w:val="(%1)"/>
      <w:lvlJc w:val="left"/>
      <w:pPr>
        <w:tabs>
          <w:tab w:val="num" w:pos="0"/>
        </w:tabs>
        <w:ind w:left="673" w:hanging="360"/>
      </w:pPr>
    </w:lvl>
    <w:lvl w:ilvl="1">
      <w:start w:val="1"/>
      <w:numFmt w:val="decimalEnclosedCircle"/>
      <w:lvlText w:val="%2"/>
      <w:lvlJc w:val="left"/>
      <w:pPr>
        <w:tabs>
          <w:tab w:val="num" w:pos="0"/>
        </w:tabs>
        <w:ind w:left="1093" w:hanging="360"/>
      </w:pPr>
    </w:lvl>
    <w:lvl w:ilvl="2">
      <w:start w:val="1"/>
      <w:numFmt w:val="decimal"/>
      <w:lvlText w:val="%3"/>
      <w:lvlJc w:val="left"/>
      <w:pPr>
        <w:tabs>
          <w:tab w:val="num" w:pos="0"/>
        </w:tabs>
        <w:ind w:left="1573" w:hanging="420"/>
      </w:pPr>
    </w:lvl>
    <w:lvl w:ilvl="3">
      <w:start w:val="1"/>
      <w:numFmt w:val="decimal"/>
      <w:lvlText w:val="%4."/>
      <w:lvlJc w:val="left"/>
      <w:pPr>
        <w:tabs>
          <w:tab w:val="num" w:pos="0"/>
        </w:tabs>
        <w:ind w:left="1993" w:hanging="420"/>
      </w:pPr>
    </w:lvl>
    <w:lvl w:ilvl="4">
      <w:start w:val="1"/>
      <w:numFmt w:val="decimal"/>
      <w:lvlText w:val="(%5)"/>
      <w:lvlJc w:val="left"/>
      <w:pPr>
        <w:tabs>
          <w:tab w:val="num" w:pos="0"/>
        </w:tabs>
        <w:ind w:left="2413" w:hanging="420"/>
      </w:pPr>
    </w:lvl>
    <w:lvl w:ilvl="5">
      <w:start w:val="1"/>
      <w:numFmt w:val="decimal"/>
      <w:lvlText w:val="%6"/>
      <w:lvlJc w:val="left"/>
      <w:pPr>
        <w:tabs>
          <w:tab w:val="num" w:pos="0"/>
        </w:tabs>
        <w:ind w:left="2833" w:hanging="420"/>
      </w:pPr>
    </w:lvl>
    <w:lvl w:ilvl="6">
      <w:start w:val="1"/>
      <w:numFmt w:val="decimal"/>
      <w:lvlText w:val="%7."/>
      <w:lvlJc w:val="left"/>
      <w:pPr>
        <w:tabs>
          <w:tab w:val="num" w:pos="0"/>
        </w:tabs>
        <w:ind w:left="3253" w:hanging="420"/>
      </w:pPr>
    </w:lvl>
    <w:lvl w:ilvl="7">
      <w:start w:val="1"/>
      <w:numFmt w:val="decimal"/>
      <w:lvlText w:val="(%8)"/>
      <w:lvlJc w:val="left"/>
      <w:pPr>
        <w:tabs>
          <w:tab w:val="num" w:pos="0"/>
        </w:tabs>
        <w:ind w:left="3673" w:hanging="420"/>
      </w:pPr>
    </w:lvl>
    <w:lvl w:ilvl="8">
      <w:start w:val="1"/>
      <w:numFmt w:val="decimal"/>
      <w:lvlText w:val="%9"/>
      <w:lvlJc w:val="left"/>
      <w:pPr>
        <w:tabs>
          <w:tab w:val="num" w:pos="0"/>
        </w:tabs>
        <w:ind w:left="4093" w:hanging="420"/>
      </w:pPr>
    </w:lvl>
  </w:abstractNum>
  <w:abstractNum w:abstractNumId="4" w15:restartNumberingAfterBreak="0">
    <w:nsid w:val="0000000F"/>
    <w:multiLevelType w:val="singleLevel"/>
    <w:tmpl w:val="0000000F"/>
    <w:name w:val="WW8Num28"/>
    <w:lvl w:ilvl="0">
      <w:start w:val="1"/>
      <w:numFmt w:val="bullet"/>
      <w:lvlText w:val="·"/>
      <w:lvlJc w:val="left"/>
      <w:pPr>
        <w:tabs>
          <w:tab w:val="num" w:pos="0"/>
        </w:tabs>
        <w:ind w:left="1247" w:hanging="420"/>
      </w:pPr>
      <w:rPr>
        <w:rFonts w:ascii="ＭＳ 明朝" w:hAnsi="ＭＳ 明朝" w:cs="ＭＳ 明朝"/>
      </w:rPr>
    </w:lvl>
  </w:abstractNum>
  <w:abstractNum w:abstractNumId="5" w15:restartNumberingAfterBreak="0">
    <w:nsid w:val="2EB932E3"/>
    <w:multiLevelType w:val="hybridMultilevel"/>
    <w:tmpl w:val="E37E09A8"/>
    <w:name w:val="WW8Num1922"/>
    <w:lvl w:ilvl="0" w:tplc="B4EAE91A">
      <w:start w:val="1"/>
      <w:numFmt w:val="decimal"/>
      <w:lvlText w:val="(1)%1"/>
      <w:lvlJc w:val="left"/>
      <w:pPr>
        <w:ind w:left="827" w:hanging="420"/>
      </w:pPr>
      <w:rPr>
        <w:rFonts w:hint="eastAsia"/>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6" w15:restartNumberingAfterBreak="0">
    <w:nsid w:val="31497A3A"/>
    <w:multiLevelType w:val="hybridMultilevel"/>
    <w:tmpl w:val="88DCDFF2"/>
    <w:lvl w:ilvl="0" w:tplc="9BB2792A">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B1E3E7D"/>
    <w:multiLevelType w:val="hybridMultilevel"/>
    <w:tmpl w:val="AF1C72F8"/>
    <w:lvl w:ilvl="0" w:tplc="DAF6A0D8">
      <w:start w:val="1"/>
      <w:numFmt w:val="bullet"/>
      <w:suff w:val="space"/>
      <w:lvlText w:val=""/>
      <w:lvlJc w:val="left"/>
      <w:pPr>
        <w:ind w:left="65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0" w15:restartNumberingAfterBreak="0">
    <w:nsid w:val="6DCA2E86"/>
    <w:multiLevelType w:val="hybridMultilevel"/>
    <w:tmpl w:val="E29AAF9C"/>
    <w:lvl w:ilvl="0" w:tplc="B794222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776362C9"/>
    <w:multiLevelType w:val="hybridMultilevel"/>
    <w:tmpl w:val="01F44976"/>
    <w:lvl w:ilvl="0" w:tplc="FFFFFFFF">
      <w:start w:val="1"/>
      <w:numFmt w:val="decimal"/>
      <w:lvlText w:val="(%1)"/>
      <w:lvlJc w:val="left"/>
      <w:pPr>
        <w:ind w:left="650" w:hanging="44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981494550">
    <w:abstractNumId w:val="7"/>
  </w:num>
  <w:num w:numId="2" w16cid:durableId="96482489">
    <w:abstractNumId w:val="12"/>
  </w:num>
  <w:num w:numId="3" w16cid:durableId="1200585167">
    <w:abstractNumId w:val="9"/>
  </w:num>
  <w:num w:numId="4" w16cid:durableId="606541635">
    <w:abstractNumId w:val="0"/>
  </w:num>
  <w:num w:numId="5" w16cid:durableId="139538226">
    <w:abstractNumId w:val="8"/>
  </w:num>
  <w:num w:numId="6" w16cid:durableId="2045252071">
    <w:abstractNumId w:val="11"/>
  </w:num>
  <w:num w:numId="7" w16cid:durableId="1778332012">
    <w:abstractNumId w:val="6"/>
  </w:num>
  <w:num w:numId="8" w16cid:durableId="42503184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54DB0"/>
    <w:rsid w:val="00055171"/>
    <w:rsid w:val="0005686C"/>
    <w:rsid w:val="000632F1"/>
    <w:rsid w:val="00065808"/>
    <w:rsid w:val="00065E8F"/>
    <w:rsid w:val="00070D44"/>
    <w:rsid w:val="00084853"/>
    <w:rsid w:val="000851F8"/>
    <w:rsid w:val="00093905"/>
    <w:rsid w:val="00095E8D"/>
    <w:rsid w:val="000B1991"/>
    <w:rsid w:val="000B4304"/>
    <w:rsid w:val="000C2005"/>
    <w:rsid w:val="000D4AC1"/>
    <w:rsid w:val="000E1896"/>
    <w:rsid w:val="000F713F"/>
    <w:rsid w:val="00102601"/>
    <w:rsid w:val="00106409"/>
    <w:rsid w:val="00110C37"/>
    <w:rsid w:val="00121E8E"/>
    <w:rsid w:val="00125DE9"/>
    <w:rsid w:val="00131B78"/>
    <w:rsid w:val="0013314B"/>
    <w:rsid w:val="00133E0F"/>
    <w:rsid w:val="00135203"/>
    <w:rsid w:val="001373F4"/>
    <w:rsid w:val="0015040C"/>
    <w:rsid w:val="001532B2"/>
    <w:rsid w:val="0015555F"/>
    <w:rsid w:val="001579B8"/>
    <w:rsid w:val="00162CFE"/>
    <w:rsid w:val="0016391C"/>
    <w:rsid w:val="0016487A"/>
    <w:rsid w:val="00174B5C"/>
    <w:rsid w:val="001768F8"/>
    <w:rsid w:val="00184F80"/>
    <w:rsid w:val="001851D9"/>
    <w:rsid w:val="0019675D"/>
    <w:rsid w:val="00196A5D"/>
    <w:rsid w:val="00197171"/>
    <w:rsid w:val="001A107F"/>
    <w:rsid w:val="001A1554"/>
    <w:rsid w:val="001A5ACD"/>
    <w:rsid w:val="001B0092"/>
    <w:rsid w:val="001B6BC3"/>
    <w:rsid w:val="001C185A"/>
    <w:rsid w:val="001C2091"/>
    <w:rsid w:val="001C46A8"/>
    <w:rsid w:val="001C4AC3"/>
    <w:rsid w:val="001C61F1"/>
    <w:rsid w:val="001C74FB"/>
    <w:rsid w:val="001E26E1"/>
    <w:rsid w:val="001E78E8"/>
    <w:rsid w:val="001E7F93"/>
    <w:rsid w:val="001F5B2F"/>
    <w:rsid w:val="001F68AF"/>
    <w:rsid w:val="001F709A"/>
    <w:rsid w:val="002025ED"/>
    <w:rsid w:val="00203EB2"/>
    <w:rsid w:val="002072A1"/>
    <w:rsid w:val="00211CF5"/>
    <w:rsid w:val="00215560"/>
    <w:rsid w:val="0022502A"/>
    <w:rsid w:val="00232B74"/>
    <w:rsid w:val="00232E63"/>
    <w:rsid w:val="002371F5"/>
    <w:rsid w:val="002433B5"/>
    <w:rsid w:val="002525DB"/>
    <w:rsid w:val="00253772"/>
    <w:rsid w:val="002568FE"/>
    <w:rsid w:val="00264AFA"/>
    <w:rsid w:val="002663C1"/>
    <w:rsid w:val="00276DD7"/>
    <w:rsid w:val="0027770F"/>
    <w:rsid w:val="00292D13"/>
    <w:rsid w:val="00295524"/>
    <w:rsid w:val="00295942"/>
    <w:rsid w:val="002971BC"/>
    <w:rsid w:val="002A220B"/>
    <w:rsid w:val="002C07DD"/>
    <w:rsid w:val="002C109F"/>
    <w:rsid w:val="002D42AB"/>
    <w:rsid w:val="002E0EE6"/>
    <w:rsid w:val="002E3130"/>
    <w:rsid w:val="002F1B38"/>
    <w:rsid w:val="002F5C75"/>
    <w:rsid w:val="002F6CE4"/>
    <w:rsid w:val="002F7607"/>
    <w:rsid w:val="002F7ED5"/>
    <w:rsid w:val="00300457"/>
    <w:rsid w:val="00301A28"/>
    <w:rsid w:val="003043D7"/>
    <w:rsid w:val="003150FC"/>
    <w:rsid w:val="00321A22"/>
    <w:rsid w:val="0032721E"/>
    <w:rsid w:val="0033527E"/>
    <w:rsid w:val="003377A1"/>
    <w:rsid w:val="0034194F"/>
    <w:rsid w:val="00341988"/>
    <w:rsid w:val="003428E2"/>
    <w:rsid w:val="003431FF"/>
    <w:rsid w:val="00346922"/>
    <w:rsid w:val="00356025"/>
    <w:rsid w:val="003570FD"/>
    <w:rsid w:val="0038198C"/>
    <w:rsid w:val="00381C45"/>
    <w:rsid w:val="00381D58"/>
    <w:rsid w:val="00383AAE"/>
    <w:rsid w:val="0038591B"/>
    <w:rsid w:val="00393816"/>
    <w:rsid w:val="003A3D8F"/>
    <w:rsid w:val="003A5D04"/>
    <w:rsid w:val="003B6585"/>
    <w:rsid w:val="003B6E06"/>
    <w:rsid w:val="003C0304"/>
    <w:rsid w:val="003C2D75"/>
    <w:rsid w:val="003C4747"/>
    <w:rsid w:val="003D7802"/>
    <w:rsid w:val="00411B14"/>
    <w:rsid w:val="00414054"/>
    <w:rsid w:val="004172DE"/>
    <w:rsid w:val="00424565"/>
    <w:rsid w:val="0042545E"/>
    <w:rsid w:val="00426695"/>
    <w:rsid w:val="00433522"/>
    <w:rsid w:val="00437360"/>
    <w:rsid w:val="0045236A"/>
    <w:rsid w:val="00461630"/>
    <w:rsid w:val="00462292"/>
    <w:rsid w:val="00471C43"/>
    <w:rsid w:val="00471E07"/>
    <w:rsid w:val="00480E19"/>
    <w:rsid w:val="00483511"/>
    <w:rsid w:val="00494200"/>
    <w:rsid w:val="004A27E6"/>
    <w:rsid w:val="004B53F5"/>
    <w:rsid w:val="004B6A63"/>
    <w:rsid w:val="004C5071"/>
    <w:rsid w:val="004C5991"/>
    <w:rsid w:val="004D2FE1"/>
    <w:rsid w:val="004E3D78"/>
    <w:rsid w:val="004E3E3B"/>
    <w:rsid w:val="004F0319"/>
    <w:rsid w:val="004F2197"/>
    <w:rsid w:val="004F2DD3"/>
    <w:rsid w:val="00500446"/>
    <w:rsid w:val="005004B0"/>
    <w:rsid w:val="00502CC9"/>
    <w:rsid w:val="00533FB2"/>
    <w:rsid w:val="00536E17"/>
    <w:rsid w:val="00545D34"/>
    <w:rsid w:val="005529D9"/>
    <w:rsid w:val="0056268E"/>
    <w:rsid w:val="005638AA"/>
    <w:rsid w:val="00563DB8"/>
    <w:rsid w:val="005654AA"/>
    <w:rsid w:val="00566716"/>
    <w:rsid w:val="005672C2"/>
    <w:rsid w:val="00575B1D"/>
    <w:rsid w:val="00577253"/>
    <w:rsid w:val="00582B05"/>
    <w:rsid w:val="00587282"/>
    <w:rsid w:val="00590611"/>
    <w:rsid w:val="005A6ABC"/>
    <w:rsid w:val="005C7D64"/>
    <w:rsid w:val="005D01BE"/>
    <w:rsid w:val="005E2580"/>
    <w:rsid w:val="005E45C4"/>
    <w:rsid w:val="005E5266"/>
    <w:rsid w:val="005F394D"/>
    <w:rsid w:val="005F3B81"/>
    <w:rsid w:val="00601B28"/>
    <w:rsid w:val="0060275D"/>
    <w:rsid w:val="00605020"/>
    <w:rsid w:val="00614390"/>
    <w:rsid w:val="00614DA0"/>
    <w:rsid w:val="00615258"/>
    <w:rsid w:val="0061617F"/>
    <w:rsid w:val="0062128F"/>
    <w:rsid w:val="00625DF4"/>
    <w:rsid w:val="00625F61"/>
    <w:rsid w:val="00626872"/>
    <w:rsid w:val="00626D28"/>
    <w:rsid w:val="00630266"/>
    <w:rsid w:val="006346E9"/>
    <w:rsid w:val="0064725B"/>
    <w:rsid w:val="0065079E"/>
    <w:rsid w:val="00651960"/>
    <w:rsid w:val="00654E8C"/>
    <w:rsid w:val="006560D1"/>
    <w:rsid w:val="00657E22"/>
    <w:rsid w:val="00660DBB"/>
    <w:rsid w:val="00661285"/>
    <w:rsid w:val="00661CF1"/>
    <w:rsid w:val="0066486A"/>
    <w:rsid w:val="0066758B"/>
    <w:rsid w:val="006819F7"/>
    <w:rsid w:val="00684466"/>
    <w:rsid w:val="00685065"/>
    <w:rsid w:val="0068554F"/>
    <w:rsid w:val="0068686E"/>
    <w:rsid w:val="00695C7D"/>
    <w:rsid w:val="006B00B7"/>
    <w:rsid w:val="006C42BE"/>
    <w:rsid w:val="006D22B9"/>
    <w:rsid w:val="006D371E"/>
    <w:rsid w:val="006D7010"/>
    <w:rsid w:val="006D74EB"/>
    <w:rsid w:val="006E3648"/>
    <w:rsid w:val="006E713B"/>
    <w:rsid w:val="006F0BB9"/>
    <w:rsid w:val="00711F1D"/>
    <w:rsid w:val="007132BB"/>
    <w:rsid w:val="00721B1E"/>
    <w:rsid w:val="00731DFD"/>
    <w:rsid w:val="007338EC"/>
    <w:rsid w:val="00733ED1"/>
    <w:rsid w:val="00745B19"/>
    <w:rsid w:val="007477E7"/>
    <w:rsid w:val="00747F16"/>
    <w:rsid w:val="00760785"/>
    <w:rsid w:val="00763BB3"/>
    <w:rsid w:val="0076424A"/>
    <w:rsid w:val="00772F22"/>
    <w:rsid w:val="00776848"/>
    <w:rsid w:val="00777497"/>
    <w:rsid w:val="00777D01"/>
    <w:rsid w:val="00781DA1"/>
    <w:rsid w:val="00783F69"/>
    <w:rsid w:val="007840A3"/>
    <w:rsid w:val="007903E6"/>
    <w:rsid w:val="007A335A"/>
    <w:rsid w:val="007A72F6"/>
    <w:rsid w:val="007C3BFB"/>
    <w:rsid w:val="007D1C98"/>
    <w:rsid w:val="007E3036"/>
    <w:rsid w:val="007E52DA"/>
    <w:rsid w:val="007E6CED"/>
    <w:rsid w:val="007F31E5"/>
    <w:rsid w:val="007F7672"/>
    <w:rsid w:val="00800B2C"/>
    <w:rsid w:val="00812881"/>
    <w:rsid w:val="00817DA6"/>
    <w:rsid w:val="008361AD"/>
    <w:rsid w:val="00843EE8"/>
    <w:rsid w:val="00850BD3"/>
    <w:rsid w:val="00852870"/>
    <w:rsid w:val="00857EFE"/>
    <w:rsid w:val="008714B2"/>
    <w:rsid w:val="008723CF"/>
    <w:rsid w:val="008739C3"/>
    <w:rsid w:val="00877682"/>
    <w:rsid w:val="00882009"/>
    <w:rsid w:val="0088620A"/>
    <w:rsid w:val="00896BE1"/>
    <w:rsid w:val="008A0A3F"/>
    <w:rsid w:val="008B1D11"/>
    <w:rsid w:val="008B610B"/>
    <w:rsid w:val="008B74C1"/>
    <w:rsid w:val="008C7006"/>
    <w:rsid w:val="008D7E9D"/>
    <w:rsid w:val="008F0E64"/>
    <w:rsid w:val="008F149B"/>
    <w:rsid w:val="008F2049"/>
    <w:rsid w:val="008F233D"/>
    <w:rsid w:val="00904725"/>
    <w:rsid w:val="0090651B"/>
    <w:rsid w:val="0090653F"/>
    <w:rsid w:val="00910B77"/>
    <w:rsid w:val="00915E23"/>
    <w:rsid w:val="0092699C"/>
    <w:rsid w:val="00927B1E"/>
    <w:rsid w:val="0093430B"/>
    <w:rsid w:val="009509C4"/>
    <w:rsid w:val="00951E43"/>
    <w:rsid w:val="0096183B"/>
    <w:rsid w:val="00964EC4"/>
    <w:rsid w:val="009805E1"/>
    <w:rsid w:val="00990318"/>
    <w:rsid w:val="00992165"/>
    <w:rsid w:val="00993272"/>
    <w:rsid w:val="009957B0"/>
    <w:rsid w:val="009A0AB9"/>
    <w:rsid w:val="009A426F"/>
    <w:rsid w:val="009B2E53"/>
    <w:rsid w:val="009B41CC"/>
    <w:rsid w:val="009B6A93"/>
    <w:rsid w:val="009C1FB8"/>
    <w:rsid w:val="009C3B16"/>
    <w:rsid w:val="009C4012"/>
    <w:rsid w:val="009C51B4"/>
    <w:rsid w:val="009C70F3"/>
    <w:rsid w:val="009D0085"/>
    <w:rsid w:val="009D24D3"/>
    <w:rsid w:val="009D49D7"/>
    <w:rsid w:val="009D7048"/>
    <w:rsid w:val="009D7B29"/>
    <w:rsid w:val="009E13FD"/>
    <w:rsid w:val="009E1469"/>
    <w:rsid w:val="009F4A8B"/>
    <w:rsid w:val="00A017A1"/>
    <w:rsid w:val="00A02323"/>
    <w:rsid w:val="00A065A2"/>
    <w:rsid w:val="00A17A15"/>
    <w:rsid w:val="00A24096"/>
    <w:rsid w:val="00A25633"/>
    <w:rsid w:val="00A30B86"/>
    <w:rsid w:val="00A33E9C"/>
    <w:rsid w:val="00A34A7B"/>
    <w:rsid w:val="00A36415"/>
    <w:rsid w:val="00A37C01"/>
    <w:rsid w:val="00A40800"/>
    <w:rsid w:val="00A4206A"/>
    <w:rsid w:val="00A54C54"/>
    <w:rsid w:val="00A63B51"/>
    <w:rsid w:val="00A64252"/>
    <w:rsid w:val="00A64584"/>
    <w:rsid w:val="00A65357"/>
    <w:rsid w:val="00A66F43"/>
    <w:rsid w:val="00A75E82"/>
    <w:rsid w:val="00A76336"/>
    <w:rsid w:val="00A913E4"/>
    <w:rsid w:val="00A952AB"/>
    <w:rsid w:val="00AA25B4"/>
    <w:rsid w:val="00AC615D"/>
    <w:rsid w:val="00AD1082"/>
    <w:rsid w:val="00AD340D"/>
    <w:rsid w:val="00AD4935"/>
    <w:rsid w:val="00AD7F4B"/>
    <w:rsid w:val="00AE29A6"/>
    <w:rsid w:val="00AE4313"/>
    <w:rsid w:val="00AF6CAC"/>
    <w:rsid w:val="00B1699B"/>
    <w:rsid w:val="00B21447"/>
    <w:rsid w:val="00B217F6"/>
    <w:rsid w:val="00B2506C"/>
    <w:rsid w:val="00B27014"/>
    <w:rsid w:val="00B275D2"/>
    <w:rsid w:val="00B30315"/>
    <w:rsid w:val="00B31E12"/>
    <w:rsid w:val="00B46070"/>
    <w:rsid w:val="00B46C93"/>
    <w:rsid w:val="00B512FF"/>
    <w:rsid w:val="00B5261C"/>
    <w:rsid w:val="00B53454"/>
    <w:rsid w:val="00B65CFA"/>
    <w:rsid w:val="00B70403"/>
    <w:rsid w:val="00B72A42"/>
    <w:rsid w:val="00B94532"/>
    <w:rsid w:val="00B94F07"/>
    <w:rsid w:val="00BA235C"/>
    <w:rsid w:val="00BC4AB9"/>
    <w:rsid w:val="00BC511E"/>
    <w:rsid w:val="00BD19FA"/>
    <w:rsid w:val="00BD5808"/>
    <w:rsid w:val="00BE0207"/>
    <w:rsid w:val="00BE1790"/>
    <w:rsid w:val="00BE1FCF"/>
    <w:rsid w:val="00BE6160"/>
    <w:rsid w:val="00BF0E29"/>
    <w:rsid w:val="00BF6B2D"/>
    <w:rsid w:val="00C00E5D"/>
    <w:rsid w:val="00C11F8A"/>
    <w:rsid w:val="00C24AA4"/>
    <w:rsid w:val="00C3383B"/>
    <w:rsid w:val="00C34526"/>
    <w:rsid w:val="00C41D0D"/>
    <w:rsid w:val="00C43694"/>
    <w:rsid w:val="00C6316D"/>
    <w:rsid w:val="00C70D10"/>
    <w:rsid w:val="00C73A49"/>
    <w:rsid w:val="00C839FC"/>
    <w:rsid w:val="00C8544E"/>
    <w:rsid w:val="00C93F8B"/>
    <w:rsid w:val="00CA578E"/>
    <w:rsid w:val="00CB02C2"/>
    <w:rsid w:val="00CB47F5"/>
    <w:rsid w:val="00CB63A1"/>
    <w:rsid w:val="00CB7124"/>
    <w:rsid w:val="00CC6550"/>
    <w:rsid w:val="00CC73D5"/>
    <w:rsid w:val="00CD07B5"/>
    <w:rsid w:val="00CD50B9"/>
    <w:rsid w:val="00CE365D"/>
    <w:rsid w:val="00CE5439"/>
    <w:rsid w:val="00CE6510"/>
    <w:rsid w:val="00CE7AE4"/>
    <w:rsid w:val="00CF3B67"/>
    <w:rsid w:val="00CF51A6"/>
    <w:rsid w:val="00CF7C31"/>
    <w:rsid w:val="00D005F1"/>
    <w:rsid w:val="00D12A56"/>
    <w:rsid w:val="00D172E7"/>
    <w:rsid w:val="00D2233C"/>
    <w:rsid w:val="00D247FA"/>
    <w:rsid w:val="00D2626A"/>
    <w:rsid w:val="00D35681"/>
    <w:rsid w:val="00D37387"/>
    <w:rsid w:val="00D50876"/>
    <w:rsid w:val="00D60919"/>
    <w:rsid w:val="00D6428D"/>
    <w:rsid w:val="00D64E04"/>
    <w:rsid w:val="00D775FB"/>
    <w:rsid w:val="00D81982"/>
    <w:rsid w:val="00D85A6B"/>
    <w:rsid w:val="00D85BA7"/>
    <w:rsid w:val="00D9123C"/>
    <w:rsid w:val="00DA5994"/>
    <w:rsid w:val="00DD4E33"/>
    <w:rsid w:val="00DD4E81"/>
    <w:rsid w:val="00DE1AE8"/>
    <w:rsid w:val="00DE3773"/>
    <w:rsid w:val="00DF55EC"/>
    <w:rsid w:val="00DF5FA4"/>
    <w:rsid w:val="00E013FF"/>
    <w:rsid w:val="00E02371"/>
    <w:rsid w:val="00E07200"/>
    <w:rsid w:val="00E11586"/>
    <w:rsid w:val="00E15F4B"/>
    <w:rsid w:val="00E2576E"/>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58DF"/>
    <w:rsid w:val="00E82304"/>
    <w:rsid w:val="00E840CB"/>
    <w:rsid w:val="00E84F2C"/>
    <w:rsid w:val="00EA06BE"/>
    <w:rsid w:val="00EA2DA4"/>
    <w:rsid w:val="00EA3705"/>
    <w:rsid w:val="00EC3C15"/>
    <w:rsid w:val="00EC4113"/>
    <w:rsid w:val="00ED4677"/>
    <w:rsid w:val="00EE4AA6"/>
    <w:rsid w:val="00EF29F9"/>
    <w:rsid w:val="00EF2FC7"/>
    <w:rsid w:val="00EF5D8C"/>
    <w:rsid w:val="00F07F51"/>
    <w:rsid w:val="00F1357C"/>
    <w:rsid w:val="00F17AED"/>
    <w:rsid w:val="00F20908"/>
    <w:rsid w:val="00F23386"/>
    <w:rsid w:val="00F262DB"/>
    <w:rsid w:val="00F366D4"/>
    <w:rsid w:val="00F47682"/>
    <w:rsid w:val="00F55A2D"/>
    <w:rsid w:val="00F56D48"/>
    <w:rsid w:val="00F579AF"/>
    <w:rsid w:val="00F57D33"/>
    <w:rsid w:val="00F60867"/>
    <w:rsid w:val="00F673AE"/>
    <w:rsid w:val="00F676DA"/>
    <w:rsid w:val="00F7341F"/>
    <w:rsid w:val="00F84D15"/>
    <w:rsid w:val="00F876ED"/>
    <w:rsid w:val="00F91C2E"/>
    <w:rsid w:val="00F935CF"/>
    <w:rsid w:val="00F9769C"/>
    <w:rsid w:val="00FA0BDF"/>
    <w:rsid w:val="00FA570A"/>
    <w:rsid w:val="00FA5B4A"/>
    <w:rsid w:val="00FA6629"/>
    <w:rsid w:val="00FA6C59"/>
    <w:rsid w:val="00FB48B8"/>
    <w:rsid w:val="00FB795F"/>
    <w:rsid w:val="00FC1F90"/>
    <w:rsid w:val="00FC20B7"/>
    <w:rsid w:val="00FD218F"/>
    <w:rsid w:val="00FD69D3"/>
    <w:rsid w:val="00FD7C88"/>
    <w:rsid w:val="00FE32B3"/>
    <w:rsid w:val="00FF117F"/>
    <w:rsid w:val="00FF3524"/>
    <w:rsid w:val="00FF3DC8"/>
    <w:rsid w:val="00FF43F1"/>
    <w:rsid w:val="00FF4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rsid w:val="009C51B4"/>
  </w:style>
  <w:style w:type="character" w:styleId="ac">
    <w:name w:val="annotation reference"/>
    <w:uiPriority w:val="99"/>
    <w:semiHidden/>
    <w:rsid w:val="00B21447"/>
    <w:rPr>
      <w:sz w:val="18"/>
      <w:szCs w:val="18"/>
    </w:rPr>
  </w:style>
  <w:style w:type="paragraph" w:styleId="ad">
    <w:name w:val="annotation text"/>
    <w:basedOn w:val="a"/>
    <w:link w:val="ae"/>
    <w:uiPriority w:val="99"/>
    <w:semiHidden/>
    <w:rsid w:val="00B21447"/>
    <w:pPr>
      <w:jc w:val="left"/>
    </w:pPr>
  </w:style>
  <w:style w:type="paragraph" w:styleId="af">
    <w:name w:val="annotation subject"/>
    <w:basedOn w:val="ad"/>
    <w:next w:val="ad"/>
    <w:link w:val="af0"/>
    <w:semiHidden/>
    <w:rsid w:val="00B21447"/>
    <w:rPr>
      <w:b/>
      <w:bCs/>
    </w:rPr>
  </w:style>
  <w:style w:type="paragraph" w:styleId="af1">
    <w:name w:val="Balloon Text"/>
    <w:basedOn w:val="a"/>
    <w:link w:val="af2"/>
    <w:semiHidden/>
    <w:rsid w:val="00B21447"/>
    <w:rPr>
      <w:rFonts w:ascii="Arial" w:eastAsia="ＭＳ ゴシック" w:hAnsi="Arial"/>
      <w:sz w:val="18"/>
      <w:szCs w:val="18"/>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2"/>
      </w:numPr>
      <w:autoSpaceDE w:val="0"/>
      <w:autoSpaceDN w:val="0"/>
      <w:contextualSpacing/>
    </w:pPr>
    <w:rPr>
      <w:rFonts w:ascii="ＭＳ ゴシック" w:eastAsia="ＭＳ ゴシック" w:hAnsi="ＭＳ ゴシック" w:cs="ＭＳ 明朝"/>
      <w:szCs w:val="20"/>
    </w:rPr>
  </w:style>
  <w:style w:type="paragraph" w:styleId="af7">
    <w:name w:val="List Paragraph"/>
    <w:basedOn w:val="a"/>
    <w:uiPriority w:val="34"/>
    <w:qFormat/>
    <w:rsid w:val="006819F7"/>
    <w:pPr>
      <w:ind w:leftChars="400" w:left="840"/>
    </w:pPr>
    <w:rPr>
      <w:szCs w:val="20"/>
    </w:rPr>
  </w:style>
  <w:style w:type="paragraph" w:customStyle="1" w:styleId="af8">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3"/>
      </w:numPr>
      <w:tabs>
        <w:tab w:val="clear" w:pos="870"/>
        <w:tab w:val="num" w:pos="1443"/>
      </w:tabs>
      <w:ind w:left="1424"/>
    </w:pPr>
    <w:rPr>
      <w:sz w:val="20"/>
      <w:szCs w:val="20"/>
    </w:rPr>
  </w:style>
  <w:style w:type="paragraph" w:styleId="af9">
    <w:name w:val="Revision"/>
    <w:hidden/>
    <w:uiPriority w:val="99"/>
    <w:semiHidden/>
    <w:rsid w:val="00CE6510"/>
    <w:rPr>
      <w:kern w:val="2"/>
      <w:sz w:val="21"/>
      <w:szCs w:val="24"/>
    </w:rPr>
  </w:style>
  <w:style w:type="paragraph" w:styleId="5">
    <w:name w:val="List Bullet 5"/>
    <w:basedOn w:val="a"/>
    <w:unhideWhenUsed/>
    <w:rsid w:val="00131B78"/>
    <w:pPr>
      <w:numPr>
        <w:numId w:val="4"/>
      </w:numPr>
      <w:contextualSpacing/>
    </w:pPr>
  </w:style>
  <w:style w:type="character" w:customStyle="1" w:styleId="a8">
    <w:name w:val="ヘッダー (文字)"/>
    <w:basedOn w:val="a0"/>
    <w:link w:val="a7"/>
    <w:rsid w:val="00131B78"/>
    <w:rPr>
      <w:kern w:val="2"/>
      <w:sz w:val="21"/>
      <w:szCs w:val="24"/>
    </w:rPr>
  </w:style>
  <w:style w:type="character" w:customStyle="1" w:styleId="aa">
    <w:name w:val="フッター (文字)"/>
    <w:basedOn w:val="a0"/>
    <w:link w:val="a9"/>
    <w:uiPriority w:val="99"/>
    <w:rsid w:val="00131B78"/>
    <w:rPr>
      <w:kern w:val="2"/>
      <w:sz w:val="21"/>
      <w:szCs w:val="24"/>
    </w:rPr>
  </w:style>
  <w:style w:type="character" w:customStyle="1" w:styleId="ae">
    <w:name w:val="コメント文字列 (文字)"/>
    <w:basedOn w:val="a0"/>
    <w:link w:val="ad"/>
    <w:uiPriority w:val="99"/>
    <w:semiHidden/>
    <w:rsid w:val="00131B78"/>
    <w:rPr>
      <w:kern w:val="2"/>
      <w:sz w:val="21"/>
      <w:szCs w:val="24"/>
    </w:rPr>
  </w:style>
  <w:style w:type="character" w:customStyle="1" w:styleId="af0">
    <w:name w:val="コメント内容 (文字)"/>
    <w:basedOn w:val="ae"/>
    <w:link w:val="af"/>
    <w:semiHidden/>
    <w:rsid w:val="00131B78"/>
    <w:rPr>
      <w:b/>
      <w:bCs/>
      <w:kern w:val="2"/>
      <w:sz w:val="21"/>
      <w:szCs w:val="24"/>
    </w:rPr>
  </w:style>
  <w:style w:type="character" w:customStyle="1" w:styleId="af2">
    <w:name w:val="吹き出し (文字)"/>
    <w:basedOn w:val="a0"/>
    <w:link w:val="af1"/>
    <w:semiHidden/>
    <w:rsid w:val="00131B78"/>
    <w:rPr>
      <w:rFonts w:ascii="Arial" w:eastAsia="ＭＳ ゴシック" w:hAnsi="Arial"/>
      <w:kern w:val="2"/>
      <w:sz w:val="18"/>
      <w:szCs w:val="18"/>
    </w:rPr>
  </w:style>
  <w:style w:type="character" w:customStyle="1" w:styleId="af5">
    <w:name w:val="結語 (文字)"/>
    <w:basedOn w:val="a0"/>
    <w:link w:val="af4"/>
    <w:rsid w:val="00131B78"/>
    <w:rPr>
      <w:rFonts w:ascii="ＭＳ 明朝" w:hAnsi="ＭＳ 明朝"/>
      <w:kern w:val="2"/>
      <w:sz w:val="21"/>
      <w:szCs w:val="24"/>
    </w:rPr>
  </w:style>
  <w:style w:type="character" w:styleId="afa">
    <w:name w:val="Emphasis"/>
    <w:uiPriority w:val="20"/>
    <w:qFormat/>
    <w:rsid w:val="00131B78"/>
    <w:rPr>
      <w:i/>
      <w:iCs/>
    </w:rPr>
  </w:style>
  <w:style w:type="paragraph" w:styleId="afb">
    <w:name w:val="footnote text"/>
    <w:basedOn w:val="a"/>
    <w:link w:val="afc"/>
    <w:rsid w:val="00131B78"/>
    <w:pPr>
      <w:snapToGrid w:val="0"/>
      <w:jc w:val="left"/>
    </w:pPr>
  </w:style>
  <w:style w:type="character" w:customStyle="1" w:styleId="afc">
    <w:name w:val="脚注文字列 (文字)"/>
    <w:basedOn w:val="a0"/>
    <w:link w:val="afb"/>
    <w:rsid w:val="00131B78"/>
    <w:rPr>
      <w:kern w:val="2"/>
      <w:sz w:val="21"/>
      <w:szCs w:val="24"/>
    </w:rPr>
  </w:style>
  <w:style w:type="character" w:styleId="afd">
    <w:name w:val="footnote reference"/>
    <w:rsid w:val="00131B78"/>
    <w:rPr>
      <w:vertAlign w:val="superscript"/>
    </w:rPr>
  </w:style>
  <w:style w:type="paragraph" w:styleId="21">
    <w:name w:val="toc 2"/>
    <w:basedOn w:val="a"/>
    <w:next w:val="a"/>
    <w:autoRedefine/>
    <w:uiPriority w:val="39"/>
    <w:rsid w:val="00131B78"/>
    <w:pPr>
      <w:ind w:leftChars="100" w:left="210"/>
    </w:pPr>
  </w:style>
  <w:style w:type="paragraph" w:styleId="afe">
    <w:name w:val="Date"/>
    <w:basedOn w:val="a"/>
    <w:next w:val="a"/>
    <w:link w:val="aff"/>
    <w:rsid w:val="00131B78"/>
  </w:style>
  <w:style w:type="character" w:customStyle="1" w:styleId="aff">
    <w:name w:val="日付 (文字)"/>
    <w:basedOn w:val="a0"/>
    <w:link w:val="afe"/>
    <w:rsid w:val="00131B78"/>
    <w:rPr>
      <w:kern w:val="2"/>
      <w:sz w:val="21"/>
      <w:szCs w:val="24"/>
    </w:rPr>
  </w:style>
  <w:style w:type="paragraph" w:styleId="aff0">
    <w:name w:val="endnote text"/>
    <w:basedOn w:val="a"/>
    <w:link w:val="aff1"/>
    <w:rsid w:val="00131B78"/>
    <w:pPr>
      <w:snapToGrid w:val="0"/>
      <w:jc w:val="left"/>
    </w:pPr>
  </w:style>
  <w:style w:type="character" w:customStyle="1" w:styleId="aff1">
    <w:name w:val="文末脚注文字列 (文字)"/>
    <w:basedOn w:val="a0"/>
    <w:link w:val="aff0"/>
    <w:rsid w:val="00131B78"/>
    <w:rPr>
      <w:kern w:val="2"/>
      <w:sz w:val="21"/>
      <w:szCs w:val="24"/>
    </w:rPr>
  </w:style>
  <w:style w:type="character" w:styleId="aff2">
    <w:name w:val="endnote reference"/>
    <w:rsid w:val="00131B78"/>
    <w:rPr>
      <w:vertAlign w:val="superscript"/>
    </w:rPr>
  </w:style>
  <w:style w:type="paragraph" w:styleId="Web">
    <w:name w:val="Normal (Web)"/>
    <w:basedOn w:val="a"/>
    <w:uiPriority w:val="99"/>
    <w:unhideWhenUsed/>
    <w:rsid w:val="00131B7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f3">
    <w:name w:val="Unresolved Mention"/>
    <w:basedOn w:val="a0"/>
    <w:uiPriority w:val="99"/>
    <w:semiHidden/>
    <w:unhideWhenUsed/>
    <w:rsid w:val="00131B78"/>
    <w:rPr>
      <w:color w:val="605E5C"/>
      <w:shd w:val="clear" w:color="auto" w:fill="E1DFDD"/>
    </w:rPr>
  </w:style>
  <w:style w:type="character" w:styleId="aff4">
    <w:name w:val="FollowedHyperlink"/>
    <w:basedOn w:val="a0"/>
    <w:semiHidden/>
    <w:unhideWhenUsed/>
    <w:rsid w:val="00414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yperlink" Target="https://link-forest.j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a.go.jp/jinzai/security-camp/2025/camp/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jp.japannext.com/products/jn-ips7500uhdr-u" TargetMode="Externa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6499</Words>
  <Characters>37046</Characters>
  <DocSecurity>0</DocSecurity>
  <Lines>308</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43459</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dcterms:created xsi:type="dcterms:W3CDTF">2025-06-20T06:44:00Z</dcterms:created>
  <dcterms:modified xsi:type="dcterms:W3CDTF">2025-06-24T09:00:00Z</dcterms:modified>
</cp:coreProperties>
</file>